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0" w:after="80" w:line="240" w:lineRule="auto"/>
        <w:jc w:val="center"/>
        <w:shd w:val="clear" w:fill="1B2A4A"/>
      </w:pPr>
      <w:r>
        <w:rPr>
          <w:rFonts w:ascii="Arial" w:hAnsi="Arial"/>
          <w:b/>
          <w:i w:val="0"/>
          <w:color w:val="FFFFFF"/>
          <w:sz w:val="52"/>
        </w:rPr>
        <w:t>MASTER SERVICES AGREEMENT</w:t>
      </w:r>
    </w:p>
    <w:p>
      <w:pPr>
        <w:spacing w:before="0" w:after="200" w:line="240" w:lineRule="auto"/>
        <w:jc w:val="center"/>
        <w:shd w:val="clear" w:fill="1B2A4A"/>
      </w:pPr>
      <w:r>
        <w:rPr>
          <w:rFonts w:ascii="Arial" w:hAnsi="Arial"/>
          <w:b w:val="0"/>
          <w:i w:val="0"/>
          <w:color w:val="EAEAEA"/>
          <w:sz w:val="24"/>
        </w:rPr>
        <w:t>between mergedocx, Inc. and ACME Robotics Ltd.</w:t>
      </w:r>
    </w:p>
    <w:p>
      <w:pPr>
        <w:spacing w:before="0" w:after="0" w:line="276" w:lineRule="auto"/>
      </w:pPr>
    </w:p>
    <w:p>
      <w:pPr>
        <w:spacing w:before="0" w:after="0" w:line="276" w:lineRule="auto"/>
      </w:pPr>
    </w:p>
    <w:p>
      <w:pPr>
        <w:spacing w:before="800" w:after="160" w:line="336" w:lineRule="auto"/>
        <w:jc w:val="center"/>
      </w:pPr>
      <w:r>
        <w:rPr>
          <w:rFonts w:ascii="Georgia" w:hAnsi="Georgia"/>
          <w:b w:val="0"/>
          <w:i/>
          <w:color w:val="444444"/>
          <w:sz w:val="30"/>
        </w:rPr>
        <w:t>Effective as of July 6, 2026</w:t>
      </w:r>
    </w:p>
    <w:p>
      <w:pPr>
        <w:spacing w:before="1200" w:after="0" w:line="312" w:lineRule="auto"/>
        <w:jc w:val="center"/>
      </w:pPr>
      <w:r>
        <w:rPr>
          <w:rFonts w:ascii="Georgia" w:hAnsi="Georgia"/>
          <w:b/>
          <w:i w:val="0"/>
          <w:color w:val="999999"/>
          <w:sz w:val="24"/>
        </w:rPr>
        <w:t>CONFIDENTIAL</w:t>
      </w:r>
    </w:p>
    <w:p>
      <w:pPr>
        <w:spacing w:before="80" w:after="0" w:line="312" w:lineRule="auto"/>
        <w:jc w:val="center"/>
      </w:pPr>
      <w:r>
        <w:rPr>
          <w:rFonts w:ascii="Georgia" w:hAnsi="Georgia"/>
          <w:b w:val="0"/>
          <w:i w:val="0"/>
          <w:color w:val="999999"/>
          <w:sz w:val="24"/>
        </w:rPr>
        <w:t>Contract No. MSA-2026-0417</w:t>
      </w:r>
    </w:p>
    <w:p>
      <w:pPr>
        <w:sectPr>
          <w:pgSz w:w="12240" w:h="15840"/>
          <w:pgMar w:top="2016" w:right="2016" w:bottom="2016" w:left="2016" w:header="720" w:footer="720" w:gutter="0"/>
          <w:cols w:space="720"/>
          <w:docGrid w:linePitch="360"/>
        </w:sectPr>
      </w:pPr>
    </w:p>
    <w:p>
      <w:pPr>
        <w:pStyle w:val="e0_Normal"/>
        <w:spacing w:before="0" w:after="120" w:line="240" w:lineRule="auto"/>
      </w:pPr>
      <w:r>
        <w:rPr>
          <w:rFonts w:ascii="Arial" w:hAnsi="Arial"/>
          <w:b/>
          <w:i w:val="0"/>
          <w:color w:val="222222"/>
          <w:sz w:val="24"/>
        </w:rPr>
        <w:t>TERMS &amp; CONDITIONS</w:t>
      </w:r>
    </w:p>
    <w:p>
      <w:pPr>
        <w:pStyle w:val="e0_Normal"/>
        <w:spacing w:before="0" w:after="60" w:line="252" w:lineRule="auto"/>
        <w:jc w:val="both"/>
      </w:pPr>
      <w:r>
        <w:rPr>
          <w:rFonts w:ascii="Arial" w:hAnsi="Arial"/>
          <w:b/>
          <w:i w:val="0"/>
          <w:sz w:val="16"/>
        </w:rPr>
        <w:t xml:space="preserve">1.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2.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3.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4.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5.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6.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7.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8.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9.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10.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11.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pStyle w:val="e0_Normal"/>
        <w:spacing w:before="0" w:after="60" w:line="252" w:lineRule="auto"/>
        <w:jc w:val="both"/>
      </w:pPr>
      <w:r>
        <w:rPr>
          <w:rFonts w:ascii="Arial" w:hAnsi="Arial"/>
          <w:b/>
          <w:i w:val="0"/>
          <w:sz w:val="16"/>
        </w:rPr>
        <w:t xml:space="preserve">12.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ectPr>
          <w:pgSz w:w="12240" w:h="15840"/>
          <w:pgMar w:top="720" w:right="720" w:bottom="720" w:left="720" w:header="720" w:footer="720" w:gutter="0"/>
          <w:pgNumType w:start="1"/>
          <w:cols w:space="360" w:num="2"/>
          <w:docGrid w:linePitch="360"/>
        </w:sectPr>
      </w:pPr>
    </w:p>
    <w:p>
      <w:pPr>
        <w:pStyle w:val="e0_Normal"/>
        <w:spacing w:before="0" w:after="160" w:line="276" w:lineRule="auto"/>
      </w:pPr>
      <w:r>
        <w:rPr>
          <w:rFonts w:ascii="Arial" w:hAnsi="Arial"/>
          <w:b/>
          <w:i w:val="0"/>
          <w:color w:val="7A1F2B"/>
          <w:sz w:val="40"/>
        </w:rPr>
        <w:t>PRICING SCHEDULE</w:t>
      </w:r>
    </w:p>
    <w:tbl>
      <w:tblPr>
        <w:tblStyle w:val="e0_TableGrid"/>
        <w:tblW w:type="auto" w:w="0"/>
        <w:jc w:val="center"/>
        <w:tblLook w:firstColumn="1" w:firstRow="1" w:lastColumn="0" w:lastRow="0" w:noHBand="0" w:noVBand="1" w:val="04A0"/>
      </w:tblPr>
      <w:tblGrid>
        <w:gridCol w:w="3024"/>
        <w:gridCol w:w="3024"/>
        <w:gridCol w:w="3024"/>
      </w:tblGrid>
      <w:tr>
        <w:tc>
          <w:tcPr>
            <w:tcW w:type="dxa" w:w="3024"/>
            <w:shd w:val="clear" w:fill="7A1F2B"/>
          </w:tcPr>
          <w:p>
            <w:pPr>
              <w:pStyle w:val="e0_Normal"/>
            </w:pPr>
            <w:r/>
            <w:r>
              <w:rPr>
                <w:rFonts w:ascii="Arial" w:hAnsi="Arial"/>
                <w:b/>
                <w:i w:val="0"/>
                <w:color w:val="FFFFFF"/>
                <w:sz w:val="24"/>
              </w:rPr>
              <w:t>Plan</w:t>
            </w:r>
          </w:p>
        </w:tc>
        <w:tc>
          <w:tcPr>
            <w:tcW w:type="dxa" w:w="3024"/>
            <w:shd w:val="clear" w:fill="7A1F2B"/>
          </w:tcPr>
          <w:p>
            <w:pPr>
              <w:pStyle w:val="e0_Normal"/>
            </w:pPr>
            <w:r/>
            <w:r>
              <w:rPr>
                <w:rFonts w:ascii="Arial" w:hAnsi="Arial"/>
                <w:b/>
                <w:i w:val="0"/>
                <w:color w:val="FFFFFF"/>
                <w:sz w:val="24"/>
              </w:rPr>
              <w:t>Included merges / mo</w:t>
            </w:r>
          </w:p>
        </w:tc>
        <w:tc>
          <w:tcPr>
            <w:tcW w:type="dxa" w:w="3024"/>
            <w:shd w:val="clear" w:fill="7A1F2B"/>
          </w:tcPr>
          <w:p>
            <w:pPr>
              <w:pStyle w:val="e0_Normal"/>
            </w:pPr>
            <w:r/>
            <w:r>
              <w:rPr>
                <w:rFonts w:ascii="Arial" w:hAnsi="Arial"/>
                <w:b/>
                <w:i w:val="0"/>
                <w:color w:val="FFFFFF"/>
                <w:sz w:val="24"/>
              </w:rPr>
              <w:t>Monthly fee</w:t>
            </w:r>
          </w:p>
        </w:tc>
      </w:tr>
      <w:tr>
        <w:tc>
          <w:tcPr>
            <w:tcW w:type="dxa" w:w="3024"/>
            <w:shd w:val="clear" w:fill="F3E7E9"/>
          </w:tcPr>
          <w:p>
            <w:pPr>
              <w:pStyle w:val="e0_Normal"/>
            </w:pPr>
            <w:r/>
            <w:r>
              <w:rPr>
                <w:rFonts w:ascii="Arial" w:hAnsi="Arial"/>
                <w:b w:val="0"/>
                <w:i w:val="0"/>
                <w:sz w:val="24"/>
              </w:rPr>
              <w:t>Free</w:t>
            </w:r>
          </w:p>
        </w:tc>
        <w:tc>
          <w:tcPr>
            <w:tcW w:type="dxa" w:w="3024"/>
            <w:shd w:val="clear" w:fill="F3E7E9"/>
          </w:tcPr>
          <w:p>
            <w:pPr>
              <w:pStyle w:val="e0_Normal"/>
              <w:jc w:val="right"/>
            </w:pPr>
            <w:r/>
            <w:r>
              <w:rPr>
                <w:rFonts w:ascii="Arial" w:hAnsi="Arial"/>
                <w:b w:val="0"/>
                <w:i w:val="0"/>
                <w:sz w:val="24"/>
              </w:rPr>
              <w:t>5</w:t>
            </w:r>
          </w:p>
        </w:tc>
        <w:tc>
          <w:tcPr>
            <w:tcW w:type="dxa" w:w="3024"/>
            <w:shd w:val="clear" w:fill="F3E7E9"/>
          </w:tcPr>
          <w:p>
            <w:pPr>
              <w:pStyle w:val="e0_Normal"/>
              <w:jc w:val="right"/>
            </w:pPr>
            <w:r/>
            <w:r>
              <w:rPr>
                <w:rFonts w:ascii="Arial" w:hAnsi="Arial"/>
                <w:b/>
                <w:i w:val="0"/>
                <w:sz w:val="24"/>
              </w:rPr>
              <w:t>$0</w:t>
            </w:r>
          </w:p>
        </w:tc>
      </w:tr>
      <w:tr>
        <w:tc>
          <w:tcPr>
            <w:tcW w:type="dxa" w:w="3024"/>
          </w:tcPr>
          <w:p>
            <w:pPr>
              <w:pStyle w:val="e0_Normal"/>
            </w:pPr>
            <w:r/>
            <w:r>
              <w:rPr>
                <w:rFonts w:ascii="Arial" w:hAnsi="Arial"/>
                <w:b w:val="0"/>
                <w:i w:val="0"/>
                <w:sz w:val="24"/>
              </w:rPr>
              <w:t>Hobby</w:t>
            </w:r>
          </w:p>
        </w:tc>
        <w:tc>
          <w:tcPr>
            <w:tcW w:type="dxa" w:w="3024"/>
          </w:tcPr>
          <w:p>
            <w:pPr>
              <w:pStyle w:val="e0_Normal"/>
              <w:jc w:val="right"/>
            </w:pPr>
            <w:r/>
            <w:r>
              <w:rPr>
                <w:rFonts w:ascii="Arial" w:hAnsi="Arial"/>
                <w:b w:val="0"/>
                <w:i w:val="0"/>
                <w:sz w:val="24"/>
              </w:rPr>
              <w:t>300</w:t>
            </w:r>
          </w:p>
        </w:tc>
        <w:tc>
          <w:tcPr>
            <w:tcW w:type="dxa" w:w="3024"/>
          </w:tcPr>
          <w:p>
            <w:pPr>
              <w:pStyle w:val="e0_Normal"/>
              <w:jc w:val="right"/>
            </w:pPr>
            <w:r/>
            <w:r>
              <w:rPr>
                <w:rFonts w:ascii="Arial" w:hAnsi="Arial"/>
                <w:b/>
                <w:i w:val="0"/>
                <w:sz w:val="24"/>
              </w:rPr>
              <w:t>$5</w:t>
            </w:r>
          </w:p>
        </w:tc>
      </w:tr>
      <w:tr>
        <w:tc>
          <w:tcPr>
            <w:tcW w:type="dxa" w:w="3024"/>
            <w:shd w:val="clear" w:fill="F3E7E9"/>
          </w:tcPr>
          <w:p>
            <w:pPr>
              <w:pStyle w:val="e0_Normal"/>
            </w:pPr>
            <w:r/>
            <w:r>
              <w:rPr>
                <w:rFonts w:ascii="Arial" w:hAnsi="Arial"/>
                <w:b w:val="0"/>
                <w:i w:val="0"/>
                <w:sz w:val="24"/>
              </w:rPr>
              <w:t>Starter</w:t>
            </w:r>
          </w:p>
        </w:tc>
        <w:tc>
          <w:tcPr>
            <w:tcW w:type="dxa" w:w="3024"/>
            <w:shd w:val="clear" w:fill="F3E7E9"/>
          </w:tcPr>
          <w:p>
            <w:pPr>
              <w:pStyle w:val="e0_Normal"/>
              <w:jc w:val="right"/>
            </w:pPr>
            <w:r/>
            <w:r>
              <w:rPr>
                <w:rFonts w:ascii="Arial" w:hAnsi="Arial"/>
                <w:b w:val="0"/>
                <w:i w:val="0"/>
                <w:sz w:val="24"/>
              </w:rPr>
              <w:t>2,000</w:t>
            </w:r>
          </w:p>
        </w:tc>
        <w:tc>
          <w:tcPr>
            <w:tcW w:type="dxa" w:w="3024"/>
            <w:shd w:val="clear" w:fill="F3E7E9"/>
          </w:tcPr>
          <w:p>
            <w:pPr>
              <w:pStyle w:val="e0_Normal"/>
              <w:jc w:val="right"/>
            </w:pPr>
            <w:r/>
            <w:r>
              <w:rPr>
                <w:rFonts w:ascii="Arial" w:hAnsi="Arial"/>
                <w:b/>
                <w:i w:val="0"/>
                <w:sz w:val="24"/>
              </w:rPr>
              <w:t>$19</w:t>
            </w:r>
          </w:p>
        </w:tc>
      </w:tr>
      <w:tr>
        <w:tc>
          <w:tcPr>
            <w:tcW w:type="dxa" w:w="3024"/>
          </w:tcPr>
          <w:p>
            <w:pPr>
              <w:pStyle w:val="e0_Normal"/>
            </w:pPr>
            <w:r/>
            <w:r>
              <w:rPr>
                <w:rFonts w:ascii="Arial" w:hAnsi="Arial"/>
                <w:b w:val="0"/>
                <w:i w:val="0"/>
                <w:sz w:val="24"/>
              </w:rPr>
              <w:t>Pro</w:t>
            </w:r>
          </w:p>
        </w:tc>
        <w:tc>
          <w:tcPr>
            <w:tcW w:type="dxa" w:w="3024"/>
          </w:tcPr>
          <w:p>
            <w:pPr>
              <w:pStyle w:val="e0_Normal"/>
              <w:jc w:val="right"/>
            </w:pPr>
            <w:r/>
            <w:r>
              <w:rPr>
                <w:rFonts w:ascii="Arial" w:hAnsi="Arial"/>
                <w:b w:val="0"/>
                <w:i w:val="0"/>
                <w:sz w:val="24"/>
              </w:rPr>
              <w:t>10,000</w:t>
            </w:r>
          </w:p>
        </w:tc>
        <w:tc>
          <w:tcPr>
            <w:tcW w:type="dxa" w:w="3024"/>
          </w:tcPr>
          <w:p>
            <w:pPr>
              <w:pStyle w:val="e0_Normal"/>
              <w:jc w:val="right"/>
            </w:pPr>
            <w:r/>
            <w:r>
              <w:rPr>
                <w:rFonts w:ascii="Arial" w:hAnsi="Arial"/>
                <w:b/>
                <w:i w:val="0"/>
                <w:sz w:val="24"/>
              </w:rPr>
              <w:t>$59</w:t>
            </w:r>
          </w:p>
        </w:tc>
      </w:tr>
      <w:tr>
        <w:tc>
          <w:tcPr>
            <w:tcW w:type="dxa" w:w="3024"/>
            <w:shd w:val="clear" w:fill="F3E7E9"/>
          </w:tcPr>
          <w:p>
            <w:pPr>
              <w:pStyle w:val="e0_Normal"/>
            </w:pPr>
            <w:r/>
            <w:r>
              <w:rPr>
                <w:rFonts w:ascii="Arial" w:hAnsi="Arial"/>
                <w:b w:val="0"/>
                <w:i w:val="0"/>
                <w:sz w:val="24"/>
              </w:rPr>
              <w:t>Scale</w:t>
            </w:r>
          </w:p>
        </w:tc>
        <w:tc>
          <w:tcPr>
            <w:tcW w:type="dxa" w:w="3024"/>
            <w:shd w:val="clear" w:fill="F3E7E9"/>
          </w:tcPr>
          <w:p>
            <w:pPr>
              <w:pStyle w:val="e0_Normal"/>
              <w:jc w:val="right"/>
            </w:pPr>
            <w:r/>
            <w:r>
              <w:rPr>
                <w:rFonts w:ascii="Arial" w:hAnsi="Arial"/>
                <w:b w:val="0"/>
                <w:i w:val="0"/>
                <w:sz w:val="24"/>
              </w:rPr>
              <w:t>40,000</w:t>
            </w:r>
          </w:p>
        </w:tc>
        <w:tc>
          <w:tcPr>
            <w:tcW w:type="dxa" w:w="3024"/>
            <w:shd w:val="clear" w:fill="F3E7E9"/>
          </w:tcPr>
          <w:p>
            <w:pPr>
              <w:pStyle w:val="e0_Normal"/>
              <w:jc w:val="right"/>
            </w:pPr>
            <w:r/>
            <w:r>
              <w:rPr>
                <w:rFonts w:ascii="Arial" w:hAnsi="Arial"/>
                <w:b/>
                <w:i w:val="0"/>
                <w:sz w:val="24"/>
              </w:rPr>
              <w:t>$149</w:t>
            </w:r>
          </w:p>
        </w:tc>
      </w:tr>
      <w:tr>
        <w:tc>
          <w:tcPr>
            <w:tcW w:type="dxa" w:w="3024"/>
          </w:tcPr>
          <w:p>
            <w:pPr>
              <w:pStyle w:val="e0_Normal"/>
            </w:pPr>
            <w:r/>
            <w:r>
              <w:rPr>
                <w:rFonts w:ascii="Arial" w:hAnsi="Arial"/>
                <w:b w:val="0"/>
                <w:i w:val="0"/>
                <w:sz w:val="24"/>
              </w:rPr>
              <w:t>Enterprise</w:t>
            </w:r>
          </w:p>
        </w:tc>
        <w:tc>
          <w:tcPr>
            <w:tcW w:type="dxa" w:w="3024"/>
          </w:tcPr>
          <w:p>
            <w:pPr>
              <w:pStyle w:val="e0_Normal"/>
              <w:jc w:val="right"/>
            </w:pPr>
            <w:r/>
            <w:r>
              <w:rPr>
                <w:rFonts w:ascii="Arial" w:hAnsi="Arial"/>
                <w:b w:val="0"/>
                <w:i w:val="0"/>
                <w:sz w:val="24"/>
              </w:rPr>
              <w:t>Custom</w:t>
            </w:r>
          </w:p>
        </w:tc>
        <w:tc>
          <w:tcPr>
            <w:tcW w:type="dxa" w:w="3024"/>
          </w:tcPr>
          <w:p>
            <w:pPr>
              <w:pStyle w:val="e0_Normal"/>
              <w:jc w:val="right"/>
            </w:pPr>
            <w:r/>
            <w:r>
              <w:rPr>
                <w:rFonts w:ascii="Arial" w:hAnsi="Arial"/>
                <w:b/>
                <w:i w:val="0"/>
                <w:sz w:val="24"/>
              </w:rPr>
              <w:t>Talk to us</w:t>
            </w:r>
          </w:p>
        </w:tc>
      </w:tr>
    </w:tbl>
    <w:p>
      <w:pPr>
        <w:sectPr>
          <w:pgSz w:w="12240" w:h="15840"/>
          <w:pgMar w:top="1296" w:right="1584" w:bottom="1296" w:left="1584" w:header="720" w:footer="720" w:gutter="0"/>
          <w:pgNumType w:start="1"/>
          <w:cols w:space="720"/>
          <w:docGrid w:linePitch="360"/>
        </w:sectPr>
      </w:pPr>
    </w:p>
    <w:p>
      <w:pPr>
        <w:pStyle w:val="e0_Normal"/>
        <w:spacing w:before="0" w:after="0" w:line="276" w:lineRule="auto"/>
      </w:pPr>
      <w:r>
        <w:rPr>
          <w:rFonts w:ascii="Arial" w:hAnsi="Arial"/>
          <w:b/>
          <w:i w:val="0"/>
          <w:color w:val="E8613C"/>
          <w:sz w:val="80"/>
        </w:rPr>
        <w:t>INVOICE</w:t>
      </w:r>
    </w:p>
    <w:p>
      <w:pPr>
        <w:pStyle w:val="e0_Normal"/>
        <w:spacing w:before="0" w:after="600" w:line="276" w:lineRule="auto"/>
      </w:pPr>
      <w:r>
        <w:rPr>
          <w:rFonts w:ascii="Arial" w:hAnsi="Arial"/>
          <w:b w:val="0"/>
          <w:i w:val="0"/>
          <w:color w:val="888888"/>
          <w:sz w:val="32"/>
        </w:rPr>
        <w:t>#INV-2026-0417</w:t>
      </w:r>
    </w:p>
    <w:p>
      <w:pPr>
        <w:pStyle w:val="e0_Normal"/>
        <w:spacing w:before="0" w:after="120" w:line="276" w:lineRule="auto"/>
      </w:pPr>
      <w:r>
        <w:rPr>
          <w:rFonts w:ascii="Arial" w:hAnsi="Arial"/>
          <w:b/>
          <w:i w:val="0"/>
          <w:color w:val="555555"/>
          <w:sz w:val="24"/>
        </w:rPr>
        <w:t>Bill to</w:t>
      </w:r>
    </w:p>
    <w:p>
      <w:pPr>
        <w:pStyle w:val="e0_Normal"/>
        <w:spacing w:before="0" w:after="600" w:line="276" w:lineRule="auto"/>
      </w:pPr>
      <w:r>
        <w:rPr>
          <w:rFonts w:ascii="Arial" w:hAnsi="Arial"/>
          <w:b/>
          <w:i w:val="0"/>
          <w:sz w:val="44"/>
        </w:rPr>
        <w:t>ACME Robotics Ltd.</w:t>
      </w:r>
    </w:p>
    <w:p>
      <w:pPr>
        <w:pStyle w:val="e0_Normal"/>
        <w:spacing w:before="0" w:after="80" w:line="276" w:lineRule="auto"/>
      </w:pPr>
      <w:r>
        <w:rPr>
          <w:rFonts w:ascii="Arial" w:hAnsi="Arial"/>
          <w:b/>
          <w:i w:val="0"/>
          <w:color w:val="555555"/>
          <w:sz w:val="24"/>
        </w:rPr>
        <w:t>Amount due</w:t>
      </w:r>
    </w:p>
    <w:p>
      <w:pPr>
        <w:pStyle w:val="e0_Normal"/>
        <w:spacing w:before="0" w:after="0" w:line="276" w:lineRule="auto"/>
      </w:pPr>
      <w:r>
        <w:rPr>
          <w:rFonts w:ascii="Arial" w:hAnsi="Arial"/>
          <w:b/>
          <w:i w:val="0"/>
          <w:color w:val="14181F"/>
          <w:sz w:val="96"/>
        </w:rPr>
        <w:t>$59.00</w:t>
      </w:r>
    </w:p>
    <w:p>
      <w:pPr>
        <w:pStyle w:val="e0_Normal"/>
        <w:spacing w:before="160" w:after="0" w:line="276" w:lineRule="auto"/>
      </w:pPr>
      <w:r>
        <w:rPr>
          <w:rFonts w:ascii="Arial" w:hAnsi="Arial"/>
          <w:b w:val="0"/>
          <w:i/>
          <w:color w:val="888888"/>
          <w:sz w:val="26"/>
        </w:rPr>
        <w:t>Due on July 6, 2026</w:t>
      </w:r>
    </w:p>
    <w:sectPr>
      <w:pgSz w:w="12240" w:h="15840"/>
      <w:pgMar w:top="2304" w:right="1872" w:bottom="1440" w:left="187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1">
    <w:multiLevelType w:val="singleLevel"/>
    <w:tmpl w:val="FB12693A"/>
    <w:lvl w:ilvl="0">
      <w:start w:val="1"/>
      <w:numFmt w:val="decimal"/>
      <w:pStyle w:val="e0_ListNumber3"/>
      <w:lvlText w:val="%1."/>
      <w:lvlJc w:val="left"/>
      <w:pPr>
        <w:tabs>
          <w:tab w:val="num" w:pos="1080"/>
        </w:tabs>
        <w:ind w:left="1080" w:hanging="360"/>
      </w:pPr>
    </w:lvl>
  </w:abstractNum>
  <w:abstractNum w:abstractNumId="12">
    <w:multiLevelType w:val="singleLevel"/>
    <w:tmpl w:val="38441652"/>
    <w:lvl w:ilvl="0">
      <w:start w:val="1"/>
      <w:numFmt w:val="decimal"/>
      <w:pStyle w:val="e0_ListNumber2"/>
      <w:lvlText w:val="%1."/>
      <w:lvlJc w:val="left"/>
      <w:pPr>
        <w:tabs>
          <w:tab w:val="num" w:pos="720"/>
        </w:tabs>
        <w:ind w:left="720" w:hanging="360"/>
      </w:pPr>
    </w:lvl>
  </w:abstractNum>
  <w:abstractNum w:abstractNumId="14">
    <w:multiLevelType w:val="singleLevel"/>
    <w:tmpl w:val="F3EAFDEC"/>
    <w:lvl w:ilvl="0">
      <w:start w:val="1"/>
      <w:numFmt w:val="bullet"/>
      <w:pStyle w:val="e0_ListBullet3"/>
      <w:lvlText w:val=""/>
      <w:lvlJc w:val="left"/>
      <w:pPr>
        <w:tabs>
          <w:tab w:val="num" w:pos="1080"/>
        </w:tabs>
        <w:ind w:left="1080" w:hanging="360"/>
      </w:pPr>
      <w:rPr>
        <w:rFonts w:ascii="Symbol" w:hAnsi="Symbol" w:hint="default"/>
      </w:rPr>
    </w:lvl>
  </w:abstractNum>
  <w:abstractNum w:abstractNumId="15">
    <w:multiLevelType w:val="singleLevel"/>
    <w:tmpl w:val="3D1EFFD4"/>
    <w:lvl w:ilvl="0">
      <w:start w:val="1"/>
      <w:numFmt w:val="bullet"/>
      <w:pStyle w:val="e0_ListBullet2"/>
      <w:lvlText w:val=""/>
      <w:lvlJc w:val="left"/>
      <w:pPr>
        <w:tabs>
          <w:tab w:val="num" w:pos="720"/>
        </w:tabs>
        <w:ind w:left="720" w:hanging="360"/>
      </w:pPr>
      <w:rPr>
        <w:rFonts w:ascii="Symbol" w:hAnsi="Symbol" w:hint="default"/>
      </w:rPr>
    </w:lvl>
  </w:abstractNum>
  <w:abstractNum w:abstractNumId="16">
    <w:multiLevelType w:val="singleLevel"/>
    <w:tmpl w:val="D0A62B40"/>
    <w:lvl w:ilvl="0">
      <w:start w:val="1"/>
      <w:numFmt w:val="decimal"/>
      <w:pStyle w:val="e0_ListNumber"/>
      <w:lvlText w:val="%1."/>
      <w:lvlJc w:val="left"/>
      <w:pPr>
        <w:tabs>
          <w:tab w:val="num" w:pos="360"/>
        </w:tabs>
        <w:ind w:left="360" w:hanging="360"/>
      </w:pPr>
    </w:lvl>
  </w:abstractNum>
  <w:abstractNum w:abstractNumId="17">
    <w:multiLevelType w:val="singleLevel"/>
    <w:tmpl w:val="29761A62"/>
    <w:lvl w:ilvl="0">
      <w:start w:val="1"/>
      <w:numFmt w:val="bullet"/>
      <w:pStyle w:val="e0_ListBullet"/>
      <w:lvlText w:val=""/>
      <w:lvlJc w:val="left"/>
      <w:pPr>
        <w:tabs>
          <w:tab w:val="num" w:pos="360"/>
        </w:tabs>
        <w:ind w:left="360" w:hanging="360"/>
      </w:pPr>
      <w:rPr>
        <w:rFonts w:ascii="Symbol" w:hAnsi="Symbol" w:hint="default"/>
      </w:rPr>
    </w:lvl>
  </w:abstractNum>
  <w:abstractNum w:abstractNumId="20">
    <w:multiLevelType w:val="singleLevel"/>
    <w:tmpl w:val="FB12693A"/>
    <w:lvl w:ilvl="0">
      <w:start w:val="1"/>
      <w:numFmt w:val="decimal"/>
      <w:pStyle w:val="e1_ListNumber3"/>
      <w:lvlText w:val="%1."/>
      <w:lvlJc w:val="left"/>
      <w:pPr>
        <w:tabs>
          <w:tab w:val="num" w:pos="1080"/>
        </w:tabs>
        <w:ind w:left="1080" w:hanging="360"/>
      </w:pPr>
    </w:lvl>
  </w:abstractNum>
  <w:abstractNum w:abstractNumId="21">
    <w:multiLevelType w:val="singleLevel"/>
    <w:tmpl w:val="38441652"/>
    <w:lvl w:ilvl="0">
      <w:start w:val="1"/>
      <w:numFmt w:val="decimal"/>
      <w:pStyle w:val="e1_ListNumber2"/>
      <w:lvlText w:val="%1."/>
      <w:lvlJc w:val="left"/>
      <w:pPr>
        <w:tabs>
          <w:tab w:val="num" w:pos="720"/>
        </w:tabs>
        <w:ind w:left="720" w:hanging="360"/>
      </w:pPr>
    </w:lvl>
  </w:abstractNum>
  <w:abstractNum w:abstractNumId="23">
    <w:multiLevelType w:val="singleLevel"/>
    <w:tmpl w:val="F3EAFDEC"/>
    <w:lvl w:ilvl="0">
      <w:start w:val="1"/>
      <w:numFmt w:val="bullet"/>
      <w:pStyle w:val="e1_ListBullet3"/>
      <w:lvlText w:val=""/>
      <w:lvlJc w:val="left"/>
      <w:pPr>
        <w:tabs>
          <w:tab w:val="num" w:pos="1080"/>
        </w:tabs>
        <w:ind w:left="1080" w:hanging="360"/>
      </w:pPr>
      <w:rPr>
        <w:rFonts w:ascii="Symbol" w:hAnsi="Symbol" w:hint="default"/>
      </w:rPr>
    </w:lvl>
  </w:abstractNum>
  <w:abstractNum w:abstractNumId="24">
    <w:multiLevelType w:val="singleLevel"/>
    <w:tmpl w:val="3D1EFFD4"/>
    <w:lvl w:ilvl="0">
      <w:start w:val="1"/>
      <w:numFmt w:val="bullet"/>
      <w:pStyle w:val="e1_ListBullet2"/>
      <w:lvlText w:val=""/>
      <w:lvlJc w:val="left"/>
      <w:pPr>
        <w:tabs>
          <w:tab w:val="num" w:pos="720"/>
        </w:tabs>
        <w:ind w:left="720" w:hanging="360"/>
      </w:pPr>
      <w:rPr>
        <w:rFonts w:ascii="Symbol" w:hAnsi="Symbol" w:hint="default"/>
      </w:rPr>
    </w:lvl>
  </w:abstractNum>
  <w:abstractNum w:abstractNumId="25">
    <w:multiLevelType w:val="singleLevel"/>
    <w:tmpl w:val="D0A62B40"/>
    <w:lvl w:ilvl="0">
      <w:start w:val="1"/>
      <w:numFmt w:val="decimal"/>
      <w:pStyle w:val="e1_ListNumber"/>
      <w:lvlText w:val="%1."/>
      <w:lvlJc w:val="left"/>
      <w:pPr>
        <w:tabs>
          <w:tab w:val="num" w:pos="360"/>
        </w:tabs>
        <w:ind w:left="360" w:hanging="360"/>
      </w:pPr>
    </w:lvl>
  </w:abstractNum>
  <w:abstractNum w:abstractNumId="26">
    <w:multiLevelType w:val="singleLevel"/>
    <w:tmpl w:val="29761A62"/>
    <w:lvl w:ilvl="0">
      <w:start w:val="1"/>
      <w:numFmt w:val="bullet"/>
      <w:pStyle w:val="e1_ListBullet"/>
      <w:lvlText w:val=""/>
      <w:lvlJc w:val="left"/>
      <w:pPr>
        <w:tabs>
          <w:tab w:val="num" w:pos="360"/>
        </w:tabs>
        <w:ind w:left="360" w:hanging="360"/>
      </w:pPr>
      <w:rPr>
        <w:rFonts w:ascii="Symbol" w:hAnsi="Symbol" w:hint="default"/>
      </w:rPr>
    </w:lvl>
  </w:abstractNum>
  <w:abstractNum w:abstractNumId="29">
    <w:multiLevelType w:val="singleLevel"/>
    <w:tmpl w:val="FB12693A"/>
    <w:lvl w:ilvl="0">
      <w:start w:val="1"/>
      <w:numFmt w:val="decimal"/>
      <w:pStyle w:val="e2_ListNumber3"/>
      <w:lvlText w:val="%1."/>
      <w:lvlJc w:val="left"/>
      <w:pPr>
        <w:tabs>
          <w:tab w:val="num" w:pos="1080"/>
        </w:tabs>
        <w:ind w:left="1080" w:hanging="360"/>
      </w:pPr>
    </w:lvl>
  </w:abstractNum>
  <w:abstractNum w:abstractNumId="30">
    <w:multiLevelType w:val="singleLevel"/>
    <w:tmpl w:val="38441652"/>
    <w:lvl w:ilvl="0">
      <w:start w:val="1"/>
      <w:numFmt w:val="decimal"/>
      <w:pStyle w:val="e2_ListNumber2"/>
      <w:lvlText w:val="%1."/>
      <w:lvlJc w:val="left"/>
      <w:pPr>
        <w:tabs>
          <w:tab w:val="num" w:pos="720"/>
        </w:tabs>
        <w:ind w:left="720" w:hanging="360"/>
      </w:pPr>
    </w:lvl>
  </w:abstractNum>
  <w:abstractNum w:abstractNumId="32">
    <w:multiLevelType w:val="singleLevel"/>
    <w:tmpl w:val="F3EAFDEC"/>
    <w:lvl w:ilvl="0">
      <w:start w:val="1"/>
      <w:numFmt w:val="bullet"/>
      <w:pStyle w:val="e2_ListBullet3"/>
      <w:lvlText w:val=""/>
      <w:lvlJc w:val="left"/>
      <w:pPr>
        <w:tabs>
          <w:tab w:val="num" w:pos="1080"/>
        </w:tabs>
        <w:ind w:left="1080" w:hanging="360"/>
      </w:pPr>
      <w:rPr>
        <w:rFonts w:ascii="Symbol" w:hAnsi="Symbol" w:hint="default"/>
      </w:rPr>
    </w:lvl>
  </w:abstractNum>
  <w:abstractNum w:abstractNumId="33">
    <w:multiLevelType w:val="singleLevel"/>
    <w:tmpl w:val="3D1EFFD4"/>
    <w:lvl w:ilvl="0">
      <w:start w:val="1"/>
      <w:numFmt w:val="bullet"/>
      <w:pStyle w:val="e2_ListBullet2"/>
      <w:lvlText w:val=""/>
      <w:lvlJc w:val="left"/>
      <w:pPr>
        <w:tabs>
          <w:tab w:val="num" w:pos="720"/>
        </w:tabs>
        <w:ind w:left="720" w:hanging="360"/>
      </w:pPr>
      <w:rPr>
        <w:rFonts w:ascii="Symbol" w:hAnsi="Symbol" w:hint="default"/>
      </w:rPr>
    </w:lvl>
  </w:abstractNum>
  <w:abstractNum w:abstractNumId="34">
    <w:multiLevelType w:val="singleLevel"/>
    <w:tmpl w:val="D0A62B40"/>
    <w:lvl w:ilvl="0">
      <w:start w:val="1"/>
      <w:numFmt w:val="decimal"/>
      <w:pStyle w:val="e2_ListNumber"/>
      <w:lvlText w:val="%1."/>
      <w:lvlJc w:val="left"/>
      <w:pPr>
        <w:tabs>
          <w:tab w:val="num" w:pos="360"/>
        </w:tabs>
        <w:ind w:left="360" w:hanging="360"/>
      </w:pPr>
    </w:lvl>
  </w:abstractNum>
  <w:abstractNum w:abstractNumId="35">
    <w:multiLevelType w:val="singleLevel"/>
    <w:tmpl w:val="29761A62"/>
    <w:lvl w:ilvl="0">
      <w:start w:val="1"/>
      <w:numFmt w:val="bullet"/>
      <w:pStyle w:val="e2_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5">
    <w:abstractNumId w:val="7"/>
  </w:num>
  <w:num w:numId="6">
    <w:abstractNumId w:val="3"/>
  </w:num>
  <w:num w:numId="7">
    <w:abstractNumId w:val="2"/>
  </w:num>
  <w:num w:numId="11">
    <w:abstractNumId w:val="17"/>
  </w:num>
  <w:num w:numId="12">
    <w:abstractNumId w:val="15"/>
  </w:num>
  <w:num w:numId="13">
    <w:abstractNumId w:val="14"/>
  </w:num>
  <w:num w:numId="15">
    <w:abstractNumId w:val="16"/>
  </w:num>
  <w:num w:numId="16">
    <w:abstractNumId w:val="12"/>
  </w:num>
  <w:num w:numId="17">
    <w:abstractNumId w:val="11"/>
  </w:num>
  <w:num w:numId="21">
    <w:abstractNumId w:val="26"/>
  </w:num>
  <w:num w:numId="22">
    <w:abstractNumId w:val="24"/>
  </w:num>
  <w:num w:numId="23">
    <w:abstractNumId w:val="23"/>
  </w:num>
  <w:num w:numId="25">
    <w:abstractNumId w:val="25"/>
  </w:num>
  <w:num w:numId="26">
    <w:abstractNumId w:val="21"/>
  </w:num>
  <w:num w:numId="27">
    <w:abstractNumId w:val="20"/>
  </w:num>
  <w:num w:numId="31">
    <w:abstractNumId w:val="35"/>
  </w:num>
  <w:num w:numId="32">
    <w:abstractNumId w:val="33"/>
  </w:num>
  <w:num w:numId="33">
    <w:abstractNumId w:val="32"/>
  </w:num>
  <w:num w:numId="35">
    <w:abstractNumId w:val="34"/>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0_Normal">
    <w:name w:val="e0_Normal"/>
    <w:qFormat/>
    <w:rsid w:val="00FC693F"/>
    <w:pPr>
      <w:spacing w:after="200" w:line="276" w:lineRule="auto"/>
    </w:pPr>
    <w:rPr>
      <w:rFonts w:cs="Times New Roman" w:eastAsia="Calibri" w:hAnsi="Calibri" w:ascii="Calibri" w:asciiTheme="minorHAnsi" w:eastAsiaTheme="minorEastAsia" w:hAnsiTheme="minorHAnsi" w:cstheme="minorBidi"/>
      <w:sz w:val="22"/>
      <w:szCs w:val="22"/>
      <w:lang w:val="en-US" w:eastAsia="en-US" w:bidi="ar-SA"/>
    </w:rPr>
  </w:style>
  <w:style w:type="paragraph" w:styleId="e0_Header">
    <w:name w:val="e0_header"/>
    <w:basedOn w:val="e0_Normal"/>
    <w:link w:val="e0_HeaderChar"/>
    <w:uiPriority w:val="99"/>
    <w:unhideWhenUsed/>
    <w:rsid w:val="00E618BF"/>
    <w:pPr>
      <w:tabs>
        <w:tab w:val="center" w:pos="4680"/>
        <w:tab w:val="right" w:pos="9360"/>
      </w:tabs>
      <w:spacing w:after="0" w:line="240" w:lineRule="auto"/>
    </w:pPr>
  </w:style>
  <w:style w:type="character" w:customStyle="1" w:styleId="e0_HeaderChar">
    <w:name w:val="e0_Header Char"/>
    <w:basedOn w:val="e0_DefaultParagraphFont"/>
    <w:link w:val="e0_Header"/>
    <w:uiPriority w:val="99"/>
    <w:rsid w:val="00E618BF"/>
  </w:style>
  <w:style w:type="paragraph" w:styleId="e0_Footer">
    <w:name w:val="e0_footer"/>
    <w:basedOn w:val="e0_Normal"/>
    <w:link w:val="e0_FooterChar"/>
    <w:uiPriority w:val="99"/>
    <w:unhideWhenUsed/>
    <w:rsid w:val="00E618BF"/>
    <w:pPr>
      <w:tabs>
        <w:tab w:val="center" w:pos="4680"/>
        <w:tab w:val="right" w:pos="9360"/>
      </w:tabs>
      <w:spacing w:after="0" w:line="240" w:lineRule="auto"/>
    </w:pPr>
  </w:style>
  <w:style w:type="character" w:customStyle="1" w:styleId="e0_FooterChar">
    <w:name w:val="e0_Footer Char"/>
    <w:basedOn w:val="e0_DefaultParagraphFont"/>
    <w:link w:val="e0_Footer"/>
    <w:uiPriority w:val="99"/>
    <w:rsid w:val="00E618BF"/>
  </w:style>
  <w:style w:type="paragraph" w:styleId="e0_Heading1">
    <w:name w:val="e0_heading 1"/>
    <w:basedOn w:val="e0_Normal"/>
    <w:next w:val="e0_Normal"/>
    <w:link w:val="e0_Heading1Char"/>
    <w:uiPriority w:val="9"/>
    <w:qFormat/>
    <w:rsid w:val="00FC693F"/>
    <w:pPr>
      <w:keepNext/>
      <w:keepLines/>
      <w:spacing w:before="480" w:after="0"/>
      <w:outlineLvl w:val="0"/>
    </w:pPr>
    <w:rPr>
      <w:rFonts w:cs="Times New Roman" w:eastAsia="Calibri Light" w:hAnsi="Calibri Light" w:ascii="Calibri Light" w:asciiTheme="majorHAnsi" w:eastAsiaTheme="majorEastAsia" w:hAnsiTheme="majorHAnsi" w:cstheme="majorBidi"/>
      <w:b/>
      <w:bCs/>
      <w:color w:val="376092"/>
      <w:sz w:val="28"/>
      <w:szCs w:val="28"/>
    </w:rPr>
  </w:style>
  <w:style w:type="paragraph" w:styleId="e0_Heading2">
    <w:name w:val="e0_heading 2"/>
    <w:basedOn w:val="e0_Normal"/>
    <w:next w:val="e0_Normal"/>
    <w:link w:val="e0_Heading2Char"/>
    <w:uiPriority w:val="9"/>
    <w:unhideWhenUsed/>
    <w:qFormat/>
    <w:rsid w:val="00FC693F"/>
    <w:pPr>
      <w:keepNext/>
      <w:keepLines/>
      <w:spacing w:before="200" w:after="0"/>
      <w:outlineLvl w:val="1"/>
    </w:pPr>
    <w:rPr>
      <w:rFonts w:cs="Times New Roman" w:eastAsia="Calibri Light" w:hAnsi="Calibri Light" w:ascii="Calibri Light" w:asciiTheme="majorHAnsi" w:eastAsiaTheme="majorEastAsia" w:hAnsiTheme="majorHAnsi" w:cstheme="majorBidi"/>
      <w:b/>
      <w:bCs/>
      <w:color w:val="4F81BD"/>
      <w:sz w:val="26"/>
      <w:szCs w:val="26"/>
    </w:rPr>
  </w:style>
  <w:style w:type="paragraph" w:styleId="e0_Heading3">
    <w:name w:val="e0_heading 3"/>
    <w:basedOn w:val="e0_Normal"/>
    <w:next w:val="e0_Normal"/>
    <w:link w:val="e0_Heading3Char"/>
    <w:uiPriority w:val="9"/>
    <w:unhideWhenUsed/>
    <w:qFormat/>
    <w:rsid w:val="00FC693F"/>
    <w:pPr>
      <w:keepNext/>
      <w:keepLines/>
      <w:spacing w:before="200" w:after="0"/>
      <w:outlineLvl w:val="2"/>
    </w:pPr>
    <w:rPr>
      <w:rFonts w:cs="Times New Roman" w:eastAsia="Calibri Light" w:hAnsi="Calibri Light" w:ascii="Calibri Light" w:asciiTheme="majorHAnsi" w:eastAsiaTheme="majorEastAsia" w:hAnsiTheme="majorHAnsi" w:cstheme="majorBidi"/>
      <w:b/>
      <w:bCs/>
      <w:color w:val="4F81BD"/>
    </w:rPr>
  </w:style>
  <w:style w:type="paragraph" w:styleId="e0_Heading4">
    <w:name w:val="e0_heading 4"/>
    <w:basedOn w:val="e0_Normal"/>
    <w:next w:val="e0_Normal"/>
    <w:link w:val="e0_Heading4Char"/>
    <w:uiPriority w:val="9"/>
    <w:semiHidden/>
    <w:unhideWhenUsed/>
    <w:qFormat/>
    <w:rsid w:val="00FC693F"/>
    <w:pPr>
      <w:keepNext/>
      <w:keepLines/>
      <w:spacing w:before="200" w:after="0"/>
      <w:outlineLvl w:val="3"/>
    </w:pPr>
    <w:rPr>
      <w:rFonts w:cs="Times New Roman" w:eastAsia="Calibri Light" w:hAnsi="Calibri Light" w:ascii="Calibri Light" w:asciiTheme="majorHAnsi" w:eastAsiaTheme="majorEastAsia" w:hAnsiTheme="majorHAnsi" w:cstheme="majorBidi"/>
      <w:b/>
      <w:bCs/>
      <w:i/>
      <w:iCs/>
      <w:color w:val="4F81BD"/>
    </w:rPr>
  </w:style>
  <w:style w:type="paragraph" w:styleId="e0_Heading5">
    <w:name w:val="e0_heading 5"/>
    <w:basedOn w:val="e0_Normal"/>
    <w:next w:val="e0_Normal"/>
    <w:link w:val="e0_Heading5Char"/>
    <w:uiPriority w:val="9"/>
    <w:semiHidden/>
    <w:unhideWhenUsed/>
    <w:qFormat/>
    <w:rsid w:val="00FC693F"/>
    <w:pPr>
      <w:keepNext/>
      <w:keepLines/>
      <w:spacing w:before="200" w:after="0"/>
      <w:outlineLvl w:val="4"/>
    </w:pPr>
    <w:rPr>
      <w:rFonts w:cs="Times New Roman" w:eastAsia="Calibri Light" w:hAnsi="Calibri Light" w:ascii="Calibri Light" w:asciiTheme="majorHAnsi" w:eastAsiaTheme="majorEastAsia" w:hAnsiTheme="majorHAnsi" w:cstheme="majorBidi"/>
      <w:color w:val="244061"/>
    </w:rPr>
  </w:style>
  <w:style w:type="paragraph" w:styleId="e0_Heading6">
    <w:name w:val="e0_heading 6"/>
    <w:basedOn w:val="e0_Normal"/>
    <w:next w:val="e0_Normal"/>
    <w:link w:val="e0_Heading6Char"/>
    <w:uiPriority w:val="9"/>
    <w:semiHidden/>
    <w:unhideWhenUsed/>
    <w:qFormat/>
    <w:rsid w:val="00FC693F"/>
    <w:pPr>
      <w:keepNext/>
      <w:keepLines/>
      <w:spacing w:before="200" w:after="0"/>
      <w:outlineLvl w:val="5"/>
    </w:pPr>
    <w:rPr>
      <w:rFonts w:cs="Times New Roman" w:eastAsia="Calibri Light" w:hAnsi="Calibri Light" w:ascii="Calibri Light" w:asciiTheme="majorHAnsi" w:eastAsiaTheme="majorEastAsia" w:hAnsiTheme="majorHAnsi" w:cstheme="majorBidi"/>
      <w:i/>
      <w:iCs/>
      <w:color w:val="244061"/>
    </w:rPr>
  </w:style>
  <w:style w:type="paragraph" w:styleId="e0_Heading7">
    <w:name w:val="e0_heading 7"/>
    <w:basedOn w:val="e0_Normal"/>
    <w:next w:val="e0_Normal"/>
    <w:link w:val="e0_Heading7Char"/>
    <w:uiPriority w:val="9"/>
    <w:semiHidden/>
    <w:unhideWhenUsed/>
    <w:qFormat/>
    <w:rsid w:val="00FC693F"/>
    <w:pPr>
      <w:keepNext/>
      <w:keepLines/>
      <w:spacing w:before="200" w:after="0"/>
      <w:outlineLvl w:val="6"/>
    </w:pPr>
    <w:rPr>
      <w:rFonts w:cs="Times New Roman" w:eastAsia="Calibri Light" w:hAnsi="Calibri Light" w:ascii="Calibri Light" w:asciiTheme="majorHAnsi" w:eastAsiaTheme="majorEastAsia" w:hAnsiTheme="majorHAnsi" w:cstheme="majorBidi"/>
      <w:i/>
      <w:iCs/>
      <w:color w:val="404040"/>
    </w:rPr>
  </w:style>
  <w:style w:type="paragraph" w:styleId="e0_Heading8">
    <w:name w:val="e0_heading 8"/>
    <w:basedOn w:val="e0_Normal"/>
    <w:next w:val="e0_Normal"/>
    <w:link w:val="e0_Heading8Char"/>
    <w:uiPriority w:val="9"/>
    <w:semiHidden/>
    <w:unhideWhenUsed/>
    <w:qFormat/>
    <w:rsid w:val="00FC693F"/>
    <w:pPr>
      <w:keepNext/>
      <w:keepLines/>
      <w:spacing w:before="200" w:after="0"/>
      <w:outlineLvl w:val="7"/>
    </w:pPr>
    <w:rPr>
      <w:rFonts w:cs="Times New Roman" w:eastAsia="Calibri Light" w:hAnsi="Calibri Light" w:ascii="Calibri Light" w:asciiTheme="majorHAnsi" w:eastAsiaTheme="majorEastAsia" w:hAnsiTheme="majorHAnsi" w:cstheme="majorBidi"/>
      <w:color w:val="4F81BD"/>
      <w:sz w:val="20"/>
      <w:szCs w:val="20"/>
    </w:rPr>
  </w:style>
  <w:style w:type="paragraph" w:styleId="e0_Heading9">
    <w:name w:val="e0_heading 9"/>
    <w:basedOn w:val="e0_Normal"/>
    <w:next w:val="e0_Normal"/>
    <w:link w:val="e0_Heading9Char"/>
    <w:uiPriority w:val="9"/>
    <w:semiHidden/>
    <w:unhideWhenUsed/>
    <w:qFormat/>
    <w:rsid w:val="00FC693F"/>
    <w:pPr>
      <w:keepNext/>
      <w:keepLines/>
      <w:spacing w:before="200" w:after="0"/>
      <w:outlineLvl w:val="8"/>
    </w:pPr>
    <w:rPr>
      <w:rFonts w:cs="Times New Roman" w:eastAsia="Calibri Light" w:hAnsi="Calibri Light" w:ascii="Calibri Light" w:asciiTheme="majorHAnsi" w:eastAsiaTheme="majorEastAsia" w:hAnsiTheme="majorHAnsi" w:cstheme="majorBidi"/>
      <w:i/>
      <w:iCs/>
      <w:color w:val="404040"/>
      <w:sz w:val="20"/>
      <w:szCs w:val="20"/>
    </w:rPr>
  </w:style>
  <w:style w:type="character" w:styleId="e0_DefaultParagraphFont">
    <w:name w:val="e0_Default Paragraph Font"/>
    <w:uiPriority w:val="1"/>
    <w:semiHidden/>
    <w:unhideWhenUsed/>
    <w:rPr>
      <w:rFonts w:cs="Times New Roman" w:eastAsia="Calibri" w:hAnsi="Calibri" w:ascii="Calibri" w:asciiTheme="minorHAnsi" w:eastAsiaTheme="minorEastAsia" w:hAnsiTheme="minorHAnsi" w:cstheme="minorBidi"/>
      <w:sz w:val="22"/>
      <w:szCs w:val="22"/>
      <w:lang w:val="en-US" w:eastAsia="en-US" w:bidi="ar-SA"/>
    </w:rPr>
  </w:style>
  <w:style w:type="table" w:styleId="e0_TableNormal">
    <w:name w:val="e0_Normal Table"/>
    <w:uiPriority w:val="99"/>
    <w:semiHidden/>
    <w:unhideWhenUsed/>
    <w:pPr>
      <w:spacing w:after="200" w:line="276" w:lineRule="auto"/>
    </w:pPr>
    <w:rPr>
      <w:rFonts w:cs="Times New Roman" w:eastAsia="Calibri" w:hAnsi="Calibri" w:ascii="Calibri" w:asciiTheme="minorHAnsi" w:eastAsiaTheme="minorEastAsia" w:hAnsiTheme="minorHAnsi" w:cstheme="minorBidi"/>
      <w:sz w:val="22"/>
      <w:szCs w:val="22"/>
      <w:lang w:val="en-US" w:eastAsia="en-US" w:bidi="ar-SA"/>
    </w:rPr>
    <w:tblPr>
      <w:tblInd w:w="0" w:type="dxa"/>
      <w:tblCellMar>
        <w:top w:w="0" w:type="dxa"/>
        <w:left w:w="108" w:type="dxa"/>
        <w:bottom w:w="0" w:type="dxa"/>
        <w:right w:w="108" w:type="dxa"/>
      </w:tblCellMar>
    </w:tblPr>
  </w:style>
  <w:style w:type="numbering" w:styleId="e0_NoList">
    <w:name w:val="e0_No List"/>
    <w:uiPriority w:val="99"/>
    <w:semiHidden/>
    <w:unhideWhenUsed/>
    <w:pPr>
      <w:spacing w:after="200" w:line="276" w:lineRule="auto"/>
    </w:pPr>
    <w:rPr>
      <w:rFonts w:cs="Times New Roman" w:eastAsia="Calibri" w:hAnsi="Calibri" w:ascii="Calibri" w:asciiTheme="minorHAnsi" w:eastAsiaTheme="minorEastAsia" w:hAnsiTheme="minorHAnsi" w:cstheme="minorBidi"/>
      <w:sz w:val="22"/>
      <w:szCs w:val="22"/>
      <w:lang w:val="en-US" w:eastAsia="en-US" w:bidi="ar-SA"/>
    </w:rPr>
  </w:style>
  <w:style w:type="paragraph" w:styleId="e0_NoSpacing">
    <w:name w:val="e0_No Spacing"/>
    <w:uiPriority w:val="1"/>
    <w:qFormat/>
    <w:rsid w:val="00FC693F"/>
    <w:pPr>
      <w:spacing w:after="0" w:line="240" w:lineRule="auto"/>
    </w:pPr>
    <w:rPr>
      <w:rFonts w:cs="Times New Roman" w:eastAsia="Calibri" w:hAnsi="Calibri" w:ascii="Calibri" w:asciiTheme="minorHAnsi" w:eastAsiaTheme="minorEastAsia" w:hAnsiTheme="minorHAnsi" w:cstheme="minorBidi"/>
      <w:sz w:val="22"/>
      <w:szCs w:val="22"/>
      <w:lang w:val="en-US" w:eastAsia="en-US" w:bidi="ar-SA"/>
    </w:rPr>
  </w:style>
  <w:style w:type="character" w:customStyle="1" w:styleId="e0_Heading1Char">
    <w:name w:val="e0_Heading 1 Char"/>
    <w:basedOn w:val="e0_DefaultParagraphFont"/>
    <w:link w:val="e0_Heading1"/>
    <w:uiPriority w:val="9"/>
    <w:rsid w:val="00FC693F"/>
    <w:rPr>
      <w:rFonts w:cs="Times New Roman" w:eastAsia="Calibri Light" w:hAnsi="Calibri Light" w:ascii="Calibri Light" w:asciiTheme="majorHAnsi" w:eastAsiaTheme="majorEastAsia" w:hAnsiTheme="majorHAnsi" w:cstheme="majorBidi"/>
      <w:b/>
      <w:bCs/>
      <w:color w:val="376092"/>
      <w:sz w:val="28"/>
      <w:szCs w:val="28"/>
    </w:rPr>
  </w:style>
  <w:style w:type="character" w:customStyle="1" w:styleId="e0_Heading2Char">
    <w:name w:val="e0_Heading 2 Char"/>
    <w:basedOn w:val="e0_DefaultParagraphFont"/>
    <w:link w:val="e0_Heading2"/>
    <w:uiPriority w:val="9"/>
    <w:rsid w:val="00FC693F"/>
    <w:rPr>
      <w:rFonts w:cs="Times New Roman" w:eastAsia="Calibri Light" w:hAnsi="Calibri Light" w:ascii="Calibri Light" w:asciiTheme="majorHAnsi" w:eastAsiaTheme="majorEastAsia" w:hAnsiTheme="majorHAnsi" w:cstheme="majorBidi"/>
      <w:b/>
      <w:bCs/>
      <w:color w:val="4F81BD"/>
      <w:sz w:val="26"/>
      <w:szCs w:val="26"/>
    </w:rPr>
  </w:style>
  <w:style w:type="character" w:customStyle="1" w:styleId="e0_Heading3Char">
    <w:name w:val="e0_Heading 3 Char"/>
    <w:basedOn w:val="e0_DefaultParagraphFont"/>
    <w:link w:val="e0_Heading3"/>
    <w:uiPriority w:val="9"/>
    <w:rsid w:val="00FC693F"/>
    <w:rPr>
      <w:rFonts w:cs="Times New Roman" w:eastAsia="Calibri Light" w:hAnsi="Calibri Light" w:ascii="Calibri Light" w:asciiTheme="majorHAnsi" w:eastAsiaTheme="majorEastAsia" w:hAnsiTheme="majorHAnsi" w:cstheme="majorBidi"/>
      <w:b/>
      <w:bCs/>
      <w:color w:val="4F81BD"/>
    </w:rPr>
  </w:style>
  <w:style w:type="paragraph" w:styleId="e0_Title">
    <w:name w:val="e0_Title"/>
    <w:basedOn w:val="e0_Normal"/>
    <w:next w:val="e0_Normal"/>
    <w:link w:val="e0_TitleChar"/>
    <w:uiPriority w:val="10"/>
    <w:qFormat/>
    <w:rsid w:val="00FC693F"/>
    <w:pPr>
      <w:pBdr>
        <w:bottom w:val="single" w:sz="8" w:space="4" w:color="4F81BD"/>
      </w:pBdr>
      <w:spacing w:after="300" w:line="240" w:lineRule="auto"/>
      <w:contextualSpacing/>
    </w:pPr>
    <w:rPr>
      <w:rFonts w:cs="Times New Roman" w:eastAsia="Calibri Light" w:hAnsi="Calibri Light" w:ascii="Calibri Light" w:asciiTheme="majorHAnsi" w:eastAsiaTheme="majorEastAsia" w:hAnsiTheme="majorHAnsi" w:cstheme="majorBidi"/>
      <w:color w:val="17375E"/>
      <w:spacing w:val="5"/>
      <w:kern w:val="28"/>
      <w:sz w:val="52"/>
      <w:szCs w:val="52"/>
    </w:rPr>
  </w:style>
  <w:style w:type="character" w:customStyle="1" w:styleId="e0_TitleChar">
    <w:name w:val="e0_Title Char"/>
    <w:basedOn w:val="e0_DefaultParagraphFont"/>
    <w:link w:val="e0_Title"/>
    <w:uiPriority w:val="10"/>
    <w:rsid w:val="00FC693F"/>
    <w:rPr>
      <w:rFonts w:cs="Times New Roman" w:eastAsia="Calibri Light" w:hAnsi="Calibri Light" w:ascii="Calibri Light" w:asciiTheme="majorHAnsi" w:eastAsiaTheme="majorEastAsia" w:hAnsiTheme="majorHAnsi" w:cstheme="majorBidi"/>
      <w:color w:val="17375E"/>
      <w:spacing w:val="5"/>
      <w:kern w:val="28"/>
      <w:sz w:val="52"/>
      <w:szCs w:val="52"/>
    </w:rPr>
  </w:style>
  <w:style w:type="paragraph" w:styleId="e0_Subtitle">
    <w:name w:val="e0_Subtitle"/>
    <w:basedOn w:val="e0_Normal"/>
    <w:next w:val="e0_Normal"/>
    <w:link w:val="e0_SubtitleChar"/>
    <w:uiPriority w:val="11"/>
    <w:qFormat/>
    <w:rsid w:val="00FC693F"/>
    <w:pPr>
      <w:numPr>
        <w:ilvl w:val="1"/>
      </w:numPr>
    </w:pPr>
    <w:rPr>
      <w:rFonts w:cs="Times New Roman" w:eastAsia="Calibri Light" w:hAnsi="Calibri Light" w:ascii="Calibri Light" w:asciiTheme="majorHAnsi" w:eastAsiaTheme="majorEastAsia" w:hAnsiTheme="majorHAnsi" w:cstheme="majorBidi"/>
      <w:i/>
      <w:iCs/>
      <w:color w:val="4F81BD"/>
      <w:spacing w:val="15"/>
      <w:sz w:val="24"/>
      <w:szCs w:val="24"/>
    </w:rPr>
  </w:style>
  <w:style w:type="character" w:customStyle="1" w:styleId="e0_SubtitleChar">
    <w:name w:val="e0_Subtitle Char"/>
    <w:basedOn w:val="e0_DefaultParagraphFont"/>
    <w:link w:val="e0_Subtitle"/>
    <w:uiPriority w:val="11"/>
    <w:rsid w:val="00FC693F"/>
    <w:rPr>
      <w:rFonts w:cs="Times New Roman" w:eastAsia="Calibri Light" w:hAnsi="Calibri Light" w:ascii="Calibri Light" w:asciiTheme="majorHAnsi" w:eastAsiaTheme="majorEastAsia" w:hAnsiTheme="majorHAnsi" w:cstheme="majorBidi"/>
      <w:i/>
      <w:iCs/>
      <w:color w:val="4F81BD"/>
      <w:spacing w:val="15"/>
      <w:sz w:val="24"/>
      <w:szCs w:val="24"/>
    </w:rPr>
  </w:style>
  <w:style w:type="paragraph" w:styleId="e0_ListParagraph">
    <w:name w:val="e0_List Paragraph"/>
    <w:basedOn w:val="e0_Normal"/>
    <w:uiPriority w:val="34"/>
    <w:qFormat/>
    <w:rsid w:val="00FC693F"/>
    <w:pPr>
      <w:ind w:left="720"/>
      <w:contextualSpacing/>
    </w:pPr>
  </w:style>
  <w:style w:type="paragraph" w:styleId="e0_BodyText">
    <w:name w:val="e0_Body Text"/>
    <w:basedOn w:val="e0_Normal"/>
    <w:link w:val="e0_BodyTextChar"/>
    <w:uiPriority w:val="99"/>
    <w:unhideWhenUsed/>
    <w:rsid w:val="00AA1D8D"/>
    <w:pPr>
      <w:spacing w:after="120"/>
    </w:pPr>
  </w:style>
  <w:style w:type="character" w:customStyle="1" w:styleId="e0_BodyTextChar">
    <w:name w:val="e0_Body Text Char"/>
    <w:basedOn w:val="e0_DefaultParagraphFont"/>
    <w:link w:val="e0_BodyText"/>
    <w:uiPriority w:val="99"/>
    <w:rsid w:val="00AA1D8D"/>
  </w:style>
  <w:style w:type="paragraph" w:styleId="e0_BodyText2">
    <w:name w:val="e0_Body Text 2"/>
    <w:basedOn w:val="e0_Normal"/>
    <w:link w:val="e0_BodyText2Char"/>
    <w:uiPriority w:val="99"/>
    <w:unhideWhenUsed/>
    <w:rsid w:val="00AA1D8D"/>
    <w:pPr>
      <w:spacing w:after="120" w:line="480" w:lineRule="auto"/>
    </w:pPr>
  </w:style>
  <w:style w:type="character" w:customStyle="1" w:styleId="e0_BodyText2Char">
    <w:name w:val="e0_Body Text 2 Char"/>
    <w:basedOn w:val="e0_DefaultParagraphFont"/>
    <w:link w:val="e0_BodyText2"/>
    <w:uiPriority w:val="99"/>
    <w:rsid w:val="00AA1D8D"/>
  </w:style>
  <w:style w:type="paragraph" w:styleId="e0_BodyText3">
    <w:name w:val="e0_Body Text 3"/>
    <w:basedOn w:val="e0_Normal"/>
    <w:link w:val="e0_BodyText3Char"/>
    <w:uiPriority w:val="99"/>
    <w:unhideWhenUsed/>
    <w:rsid w:val="00AA1D8D"/>
    <w:pPr>
      <w:spacing w:after="120"/>
    </w:pPr>
    <w:rPr>
      <w:sz w:val="16"/>
      <w:szCs w:val="16"/>
    </w:rPr>
  </w:style>
  <w:style w:type="character" w:customStyle="1" w:styleId="e0_BodyText3Char">
    <w:name w:val="e0_Body Text 3 Char"/>
    <w:basedOn w:val="e0_DefaultParagraphFont"/>
    <w:link w:val="e0_BodyText3"/>
    <w:uiPriority w:val="99"/>
    <w:rsid w:val="00AA1D8D"/>
    <w:rPr>
      <w:sz w:val="16"/>
      <w:szCs w:val="16"/>
    </w:rPr>
  </w:style>
  <w:style w:type="paragraph" w:styleId="e0_List">
    <w:name w:val="e0_List"/>
    <w:basedOn w:val="e0_Normal"/>
    <w:uiPriority w:val="99"/>
    <w:unhideWhenUsed/>
    <w:rsid w:val="00AA1D8D"/>
    <w:pPr>
      <w:ind w:left="360" w:hanging="360"/>
      <w:contextualSpacing/>
    </w:pPr>
  </w:style>
  <w:style w:type="paragraph" w:styleId="e0_List2">
    <w:name w:val="e0_List 2"/>
    <w:basedOn w:val="e0_Normal"/>
    <w:uiPriority w:val="99"/>
    <w:unhideWhenUsed/>
    <w:rsid w:val="00326F90"/>
    <w:pPr>
      <w:ind w:left="720" w:hanging="360"/>
      <w:contextualSpacing/>
    </w:pPr>
  </w:style>
  <w:style w:type="paragraph" w:styleId="e0_List3">
    <w:name w:val="e0_List 3"/>
    <w:basedOn w:val="e0_Normal"/>
    <w:uiPriority w:val="99"/>
    <w:unhideWhenUsed/>
    <w:rsid w:val="00326F90"/>
    <w:pPr>
      <w:ind w:left="1080" w:hanging="360"/>
      <w:contextualSpacing/>
    </w:pPr>
  </w:style>
  <w:style w:type="paragraph" w:styleId="e0_ListBullet">
    <w:name w:val="e0_List Bullet"/>
    <w:basedOn w:val="e0_Normal"/>
    <w:uiPriority w:val="99"/>
    <w:unhideWhenUsed/>
    <w:rsid w:val="00326F90"/>
    <w:pPr>
      <w:numPr>
        <w:numId w:val="11"/>
      </w:numPr>
      <w:contextualSpacing/>
    </w:pPr>
  </w:style>
  <w:style w:type="paragraph" w:styleId="e0_ListBullet2">
    <w:name w:val="e0_List Bullet 2"/>
    <w:basedOn w:val="e0_Normal"/>
    <w:uiPriority w:val="99"/>
    <w:unhideWhenUsed/>
    <w:rsid w:val="00326F90"/>
    <w:pPr>
      <w:numPr>
        <w:numId w:val="12"/>
      </w:numPr>
      <w:contextualSpacing/>
    </w:pPr>
  </w:style>
  <w:style w:type="paragraph" w:styleId="e0_ListBullet3">
    <w:name w:val="e0_List Bullet 3"/>
    <w:basedOn w:val="e0_Normal"/>
    <w:uiPriority w:val="99"/>
    <w:unhideWhenUsed/>
    <w:rsid w:val="00326F90"/>
    <w:pPr>
      <w:numPr>
        <w:numId w:val="13"/>
      </w:numPr>
      <w:contextualSpacing/>
    </w:pPr>
  </w:style>
  <w:style w:type="paragraph" w:styleId="e0_ListNumber">
    <w:name w:val="e0_List Number"/>
    <w:basedOn w:val="e0_Normal"/>
    <w:uiPriority w:val="99"/>
    <w:unhideWhenUsed/>
    <w:rsid w:val="00326F90"/>
    <w:pPr>
      <w:numPr>
        <w:numId w:val="15"/>
      </w:numPr>
      <w:contextualSpacing/>
    </w:pPr>
  </w:style>
  <w:style w:type="paragraph" w:styleId="e0_ListNumber2">
    <w:name w:val="e0_List Number 2"/>
    <w:basedOn w:val="e0_Normal"/>
    <w:uiPriority w:val="99"/>
    <w:unhideWhenUsed/>
    <w:rsid w:val="0029639D"/>
    <w:pPr>
      <w:numPr>
        <w:numId w:val="16"/>
      </w:numPr>
      <w:contextualSpacing/>
    </w:pPr>
  </w:style>
  <w:style w:type="paragraph" w:styleId="e0_ListNumber3">
    <w:name w:val="e0_List Number 3"/>
    <w:basedOn w:val="e0_Normal"/>
    <w:uiPriority w:val="99"/>
    <w:unhideWhenUsed/>
    <w:rsid w:val="0029639D"/>
    <w:pPr>
      <w:numPr>
        <w:numId w:val="17"/>
      </w:numPr>
      <w:contextualSpacing/>
    </w:pPr>
  </w:style>
  <w:style w:type="paragraph" w:styleId="e0_ListContinue">
    <w:name w:val="e0_List Continue"/>
    <w:basedOn w:val="e0_Normal"/>
    <w:uiPriority w:val="99"/>
    <w:unhideWhenUsed/>
    <w:rsid w:val="0029639D"/>
    <w:pPr>
      <w:spacing w:after="120"/>
      <w:ind w:left="360"/>
      <w:contextualSpacing/>
    </w:pPr>
  </w:style>
  <w:style w:type="paragraph" w:styleId="e0_ListContinue2">
    <w:name w:val="e0_List Continue 2"/>
    <w:basedOn w:val="e0_Normal"/>
    <w:uiPriority w:val="99"/>
    <w:unhideWhenUsed/>
    <w:rsid w:val="0029639D"/>
    <w:pPr>
      <w:spacing w:after="120"/>
      <w:ind w:left="720"/>
      <w:contextualSpacing/>
    </w:pPr>
  </w:style>
  <w:style w:type="paragraph" w:styleId="e0_ListContinue3">
    <w:name w:val="e0_List Continue 3"/>
    <w:basedOn w:val="e0_Normal"/>
    <w:uiPriority w:val="99"/>
    <w:unhideWhenUsed/>
    <w:rsid w:val="0029639D"/>
    <w:pPr>
      <w:spacing w:after="120"/>
      <w:ind w:left="1080"/>
      <w:contextualSpacing/>
    </w:pPr>
  </w:style>
  <w:style w:type="paragraph" w:styleId="e0_MacroText">
    <w:name w:val="e0_macro"/>
    <w:link w:val="e0_MacroTextChar"/>
    <w:uiPriority w:val="99"/>
    <w:unhideWhenUsed/>
    <w:rsid w:val="0029639D"/>
    <w:pPr>
      <w:spacing w:after="200" w:line="276" w:lineRule="auto"/>
      <w:tabs>
        <w:tab w:val="left" w:pos="576"/>
        <w:tab w:val="left" w:pos="1152"/>
        <w:tab w:val="left" w:pos="1728"/>
        <w:tab w:val="left" w:pos="2304"/>
        <w:tab w:val="left" w:pos="2880"/>
        <w:tab w:val="left" w:pos="3456"/>
        <w:tab w:val="left" w:pos="4032"/>
      </w:tabs>
    </w:pPr>
    <w:rPr>
      <w:rFonts w:ascii="Courier" w:hAnsi="Courier"/>
      <w:sz w:val="20"/>
      <w:szCs w:val="20"/>
      <w:lang w:val="en-US" w:eastAsia="en-US" w:bidi="ar-SA"/>
    </w:rPr>
  </w:style>
  <w:style w:type="character" w:customStyle="1" w:styleId="e0_MacroTextChar">
    <w:name w:val="e0_Macro Text Char"/>
    <w:basedOn w:val="e0_DefaultParagraphFont"/>
    <w:link w:val="e0_MacroText"/>
    <w:uiPriority w:val="99"/>
    <w:rsid w:val="0029639D"/>
    <w:rPr>
      <w:rFonts w:ascii="Courier" w:hAnsi="Courier"/>
      <w:sz w:val="20"/>
      <w:szCs w:val="20"/>
    </w:rPr>
  </w:style>
  <w:style w:type="paragraph" w:styleId="e0_Quote">
    <w:name w:val="e0_Quote"/>
    <w:basedOn w:val="e0_Normal"/>
    <w:next w:val="e0_Normal"/>
    <w:link w:val="e0_QuoteChar"/>
    <w:uiPriority w:val="29"/>
    <w:qFormat/>
    <w:rsid w:val="00FC693F"/>
    <w:rPr>
      <w:i/>
      <w:iCs/>
      <w:color w:val="000000"/>
    </w:rPr>
  </w:style>
  <w:style w:type="character" w:customStyle="1" w:styleId="e0_QuoteChar">
    <w:name w:val="e0_Quote Char"/>
    <w:basedOn w:val="e0_DefaultParagraphFont"/>
    <w:link w:val="e0_Quote"/>
    <w:uiPriority w:val="29"/>
    <w:rsid w:val="00FC693F"/>
    <w:rPr>
      <w:i/>
      <w:iCs/>
      <w:color w:val="000000"/>
    </w:rPr>
  </w:style>
  <w:style w:type="character" w:customStyle="1" w:styleId="e0_Heading4Char">
    <w:name w:val="e0_Heading 4 Char"/>
    <w:basedOn w:val="e0_DefaultParagraphFont"/>
    <w:link w:val="e0_Heading4"/>
    <w:uiPriority w:val="9"/>
    <w:semiHidden/>
    <w:rsid w:val="00FC693F"/>
    <w:rPr>
      <w:rFonts w:cs="Times New Roman" w:eastAsia="Calibri Light" w:hAnsi="Calibri Light" w:ascii="Calibri Light" w:asciiTheme="majorHAnsi" w:eastAsiaTheme="majorEastAsia" w:hAnsiTheme="majorHAnsi" w:cstheme="majorBidi"/>
      <w:b/>
      <w:bCs/>
      <w:i/>
      <w:iCs/>
      <w:color w:val="4F81BD"/>
    </w:rPr>
  </w:style>
  <w:style w:type="character" w:customStyle="1" w:styleId="e0_Heading5Char">
    <w:name w:val="e0_Heading 5 Char"/>
    <w:basedOn w:val="e0_DefaultParagraphFont"/>
    <w:link w:val="e0_Heading5"/>
    <w:uiPriority w:val="9"/>
    <w:semiHidden/>
    <w:rsid w:val="00FC693F"/>
    <w:rPr>
      <w:rFonts w:cs="Times New Roman" w:eastAsia="Calibri Light" w:hAnsi="Calibri Light" w:ascii="Calibri Light" w:asciiTheme="majorHAnsi" w:eastAsiaTheme="majorEastAsia" w:hAnsiTheme="majorHAnsi" w:cstheme="majorBidi"/>
      <w:color w:val="244061"/>
    </w:rPr>
  </w:style>
  <w:style w:type="character" w:customStyle="1" w:styleId="e0_Heading6Char">
    <w:name w:val="e0_Heading 6 Char"/>
    <w:basedOn w:val="e0_DefaultParagraphFont"/>
    <w:link w:val="e0_Heading6"/>
    <w:uiPriority w:val="9"/>
    <w:semiHidden/>
    <w:rsid w:val="00FC693F"/>
    <w:rPr>
      <w:rFonts w:cs="Times New Roman" w:eastAsia="Calibri Light" w:hAnsi="Calibri Light" w:ascii="Calibri Light" w:asciiTheme="majorHAnsi" w:eastAsiaTheme="majorEastAsia" w:hAnsiTheme="majorHAnsi" w:cstheme="majorBidi"/>
      <w:i/>
      <w:iCs/>
      <w:color w:val="244061"/>
    </w:rPr>
  </w:style>
  <w:style w:type="character" w:customStyle="1" w:styleId="e0_Heading7Char">
    <w:name w:val="e0_Heading 7 Char"/>
    <w:basedOn w:val="e0_DefaultParagraphFont"/>
    <w:link w:val="e0_Heading7"/>
    <w:uiPriority w:val="9"/>
    <w:semiHidden/>
    <w:rsid w:val="00FC693F"/>
    <w:rPr>
      <w:rFonts w:cs="Times New Roman" w:eastAsia="Calibri Light" w:hAnsi="Calibri Light" w:ascii="Calibri Light" w:asciiTheme="majorHAnsi" w:eastAsiaTheme="majorEastAsia" w:hAnsiTheme="majorHAnsi" w:cstheme="majorBidi"/>
      <w:i/>
      <w:iCs/>
      <w:color w:val="404040"/>
    </w:rPr>
  </w:style>
  <w:style w:type="character" w:customStyle="1" w:styleId="e0_Heading8Char">
    <w:name w:val="e0_Heading 8 Char"/>
    <w:basedOn w:val="e0_DefaultParagraphFont"/>
    <w:link w:val="e0_Heading8"/>
    <w:uiPriority w:val="9"/>
    <w:semiHidden/>
    <w:rsid w:val="00FC693F"/>
    <w:rPr>
      <w:rFonts w:cs="Times New Roman" w:eastAsia="Calibri Light" w:hAnsi="Calibri Light" w:ascii="Calibri Light" w:asciiTheme="majorHAnsi" w:eastAsiaTheme="majorEastAsia" w:hAnsiTheme="majorHAnsi" w:cstheme="majorBidi"/>
      <w:color w:val="4F81BD"/>
      <w:sz w:val="20"/>
      <w:szCs w:val="20"/>
    </w:rPr>
  </w:style>
  <w:style w:type="character" w:customStyle="1" w:styleId="e0_Heading9Char">
    <w:name w:val="e0_Heading 9 Char"/>
    <w:basedOn w:val="e0_DefaultParagraphFont"/>
    <w:link w:val="e0_Heading9"/>
    <w:uiPriority w:val="9"/>
    <w:semiHidden/>
    <w:rsid w:val="00FC693F"/>
    <w:rPr>
      <w:rFonts w:cs="Times New Roman" w:eastAsia="Calibri Light" w:hAnsi="Calibri Light" w:ascii="Calibri Light" w:asciiTheme="majorHAnsi" w:eastAsiaTheme="majorEastAsia" w:hAnsiTheme="majorHAnsi" w:cstheme="majorBidi"/>
      <w:i/>
      <w:iCs/>
      <w:color w:val="404040"/>
      <w:sz w:val="20"/>
      <w:szCs w:val="20"/>
    </w:rPr>
  </w:style>
  <w:style w:type="paragraph" w:styleId="e0_Caption">
    <w:name w:val="e0_caption"/>
    <w:basedOn w:val="e0_Normal"/>
    <w:next w:val="e0_Normal"/>
    <w:uiPriority w:val="35"/>
    <w:semiHidden/>
    <w:unhideWhenUsed/>
    <w:qFormat/>
    <w:rsid w:val="00FC693F"/>
    <w:pPr>
      <w:spacing w:line="240" w:lineRule="auto"/>
    </w:pPr>
    <w:rPr>
      <w:b/>
      <w:bCs/>
      <w:color w:val="4F81BD"/>
      <w:sz w:val="18"/>
      <w:szCs w:val="18"/>
    </w:rPr>
  </w:style>
  <w:style w:type="character" w:styleId="e0_Strong">
    <w:name w:val="e0_Strong"/>
    <w:basedOn w:val="e0_DefaultParagraphFont"/>
    <w:uiPriority w:val="22"/>
    <w:qFormat/>
    <w:rsid w:val="00FC693F"/>
    <w:rPr>
      <w:b/>
      <w:bCs/>
    </w:rPr>
  </w:style>
  <w:style w:type="character" w:styleId="e0_Emphasis">
    <w:name w:val="e0_Emphasis"/>
    <w:basedOn w:val="e0_DefaultParagraphFont"/>
    <w:uiPriority w:val="20"/>
    <w:qFormat/>
    <w:rsid w:val="00FC693F"/>
    <w:rPr>
      <w:i/>
      <w:iCs/>
    </w:rPr>
  </w:style>
  <w:style w:type="paragraph" w:styleId="e0_IntenseQuote">
    <w:name w:val="e0_Intense Quote"/>
    <w:basedOn w:val="e0_Normal"/>
    <w:next w:val="e0_Normal"/>
    <w:link w:val="e0_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e0_IntenseQuoteChar">
    <w:name w:val="e0_Intense Quote Char"/>
    <w:basedOn w:val="e0_DefaultParagraphFont"/>
    <w:link w:val="e0_IntenseQuote"/>
    <w:uiPriority w:val="30"/>
    <w:rsid w:val="00FC693F"/>
    <w:rPr>
      <w:b/>
      <w:bCs/>
      <w:i/>
      <w:iCs/>
      <w:color w:val="4F81BD"/>
    </w:rPr>
  </w:style>
  <w:style w:type="character" w:styleId="e0_SubtleEmphasis">
    <w:name w:val="e0_Subtle Emphasis"/>
    <w:basedOn w:val="e0_DefaultParagraphFont"/>
    <w:uiPriority w:val="19"/>
    <w:qFormat/>
    <w:rsid w:val="00FC693F"/>
    <w:rPr>
      <w:i/>
      <w:iCs/>
      <w:color w:val="808080"/>
    </w:rPr>
  </w:style>
  <w:style w:type="character" w:styleId="e0_IntenseEmphasis">
    <w:name w:val="e0_Intense Emphasis"/>
    <w:basedOn w:val="e0_DefaultParagraphFont"/>
    <w:uiPriority w:val="21"/>
    <w:qFormat/>
    <w:rsid w:val="00FC693F"/>
    <w:rPr>
      <w:b/>
      <w:bCs/>
      <w:i/>
      <w:iCs/>
      <w:color w:val="4F81BD"/>
    </w:rPr>
  </w:style>
  <w:style w:type="character" w:styleId="e0_SubtleReference">
    <w:name w:val="e0_Subtle Reference"/>
    <w:basedOn w:val="e0_DefaultParagraphFont"/>
    <w:uiPriority w:val="31"/>
    <w:qFormat/>
    <w:rsid w:val="00FC693F"/>
    <w:rPr>
      <w:smallCaps/>
      <w:color w:val="C0504D"/>
      <w:u w:val="single"/>
    </w:rPr>
  </w:style>
  <w:style w:type="character" w:styleId="e0_IntenseReference">
    <w:name w:val="e0_Intense Reference"/>
    <w:basedOn w:val="e0_DefaultParagraphFont"/>
    <w:uiPriority w:val="32"/>
    <w:qFormat/>
    <w:rsid w:val="00FC693F"/>
    <w:rPr>
      <w:b/>
      <w:bCs/>
      <w:smallCaps/>
      <w:color w:val="C0504D"/>
      <w:spacing w:val="5"/>
      <w:u w:val="single"/>
    </w:rPr>
  </w:style>
  <w:style w:type="character" w:styleId="e0_BookTitle">
    <w:name w:val="e0_Book Title"/>
    <w:basedOn w:val="e0_DefaultParagraphFont"/>
    <w:uiPriority w:val="33"/>
    <w:qFormat/>
    <w:rsid w:val="00FC693F"/>
    <w:rPr>
      <w:b/>
      <w:bCs/>
      <w:smallCaps/>
      <w:spacing w:val="5"/>
    </w:rPr>
  </w:style>
  <w:style w:type="paragraph" w:styleId="e0_TOCHeading">
    <w:name w:val="e0_TOC Heading"/>
    <w:basedOn w:val="e0_Heading1"/>
    <w:next w:val="e0_Normal"/>
    <w:uiPriority w:val="39"/>
    <w:semiHidden/>
    <w:unhideWhenUsed/>
    <w:qFormat/>
    <w:rsid w:val="00FC693F"/>
    <w:pPr>
      <w:outlineLvl w:val="9"/>
    </w:pPr>
  </w:style>
  <w:style w:type="table" w:styleId="e0_TableGrid">
    <w:name w:val="e0_Table Grid"/>
    <w:basedOn w:val="e0_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0_LightShading">
    <w:name w:val="e0_Light Shading"/>
    <w:basedOn w:val="e0_TableNormal"/>
    <w:uiPriority w:val="60"/>
    <w:rsid w:val="00FC693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e0_LightShading-Accent1">
    <w:name w:val="e0_Light Shading Accent 1"/>
    <w:basedOn w:val="e0_TableNormal"/>
    <w:uiPriority w:val="60"/>
    <w:rsid w:val="00FC693F"/>
    <w:pPr>
      <w:spacing w:after="0" w:line="240" w:lineRule="auto"/>
    </w:pPr>
    <w:rPr>
      <w:color w:val="37609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0EF"/>
      </w:tcPr>
    </w:tblStylePr>
    <w:tblStylePr w:type="band1Horz">
      <w:tblPr/>
      <w:tcPr>
        <w:tcBorders>
          <w:left w:val="nil"/>
          <w:right w:val="nil"/>
          <w:insideH w:val="nil"/>
          <w:insideV w:val="nil"/>
        </w:tcBorders>
        <w:shd w:val="clear" w:color="auto" w:fill="D4E0EF"/>
      </w:tcPr>
    </w:tblStylePr>
  </w:style>
  <w:style w:type="table" w:styleId="e0_LightShading-Accent2">
    <w:name w:val="e0_Light Shading Accent 2"/>
    <w:basedOn w:val="e0_TableNormal"/>
    <w:uiPriority w:val="60"/>
    <w:rsid w:val="00FC693F"/>
    <w:pPr>
      <w:spacing w:after="0" w:line="240" w:lineRule="auto"/>
    </w:pPr>
    <w:rPr>
      <w:color w:val="953735"/>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4D3"/>
      </w:tcPr>
    </w:tblStylePr>
    <w:tblStylePr w:type="band1Horz">
      <w:tblPr/>
      <w:tcPr>
        <w:tcBorders>
          <w:left w:val="nil"/>
          <w:right w:val="nil"/>
          <w:insideH w:val="nil"/>
          <w:insideV w:val="nil"/>
        </w:tcBorders>
        <w:shd w:val="clear" w:color="auto" w:fill="EFD4D3"/>
      </w:tcPr>
    </w:tblStylePr>
  </w:style>
  <w:style w:type="table" w:styleId="e0_LightShading-Accent3">
    <w:name w:val="e0_Light Shading Accent 3"/>
    <w:basedOn w:val="e0_TableNormal"/>
    <w:uiPriority w:val="60"/>
    <w:rsid w:val="00FC693F"/>
    <w:pPr>
      <w:spacing w:after="0" w:line="240" w:lineRule="auto"/>
    </w:pPr>
    <w:rPr>
      <w:color w:val="7693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e0_LightShading-Accent4">
    <w:name w:val="e0_Light Shading Accent 4"/>
    <w:basedOn w:val="e0_TableNormal"/>
    <w:uiPriority w:val="60"/>
    <w:rsid w:val="00FC693F"/>
    <w:pPr>
      <w:spacing w:after="0" w:line="240" w:lineRule="auto"/>
    </w:pPr>
    <w:rPr>
      <w:color w:val="604A7B"/>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D9E8"/>
      </w:tcPr>
    </w:tblStylePr>
    <w:tblStylePr w:type="band1Horz">
      <w:tblPr/>
      <w:tcPr>
        <w:tcBorders>
          <w:left w:val="nil"/>
          <w:right w:val="nil"/>
          <w:insideH w:val="nil"/>
          <w:insideV w:val="nil"/>
        </w:tcBorders>
        <w:shd w:val="clear" w:color="auto" w:fill="E0D9E8"/>
      </w:tcPr>
    </w:tblStylePr>
  </w:style>
  <w:style w:type="table" w:styleId="e0_LightShading-Accent5">
    <w:name w:val="e0_Light Shading Accent 5"/>
    <w:basedOn w:val="e0_TableNormal"/>
    <w:uiPriority w:val="60"/>
    <w:rsid w:val="00FC693F"/>
    <w:pPr>
      <w:spacing w:after="0" w:line="240" w:lineRule="auto"/>
    </w:pPr>
    <w:rPr>
      <w:color w:val="3185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AF1"/>
      </w:tcPr>
    </w:tblStylePr>
    <w:tblStylePr w:type="band1Horz">
      <w:tblPr/>
      <w:tcPr>
        <w:tcBorders>
          <w:left w:val="nil"/>
          <w:right w:val="nil"/>
          <w:insideH w:val="nil"/>
          <w:insideV w:val="nil"/>
        </w:tcBorders>
        <w:shd w:val="clear" w:color="auto" w:fill="D3EAF1"/>
      </w:tcPr>
    </w:tblStylePr>
  </w:style>
  <w:style w:type="table" w:styleId="e0_LightShading-Accent6">
    <w:name w:val="e0_Light Shading Accent 6"/>
    <w:basedOn w:val="e0_TableNormal"/>
    <w:uiPriority w:val="60"/>
    <w:rsid w:val="00FC693F"/>
    <w:pPr>
      <w:spacing w:after="0" w:line="240" w:lineRule="auto"/>
    </w:pPr>
    <w:rPr>
      <w:color w:val="E4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e0_LightList">
    <w:name w:val="e0_Light List"/>
    <w:basedOn w:val="e0_TableNormal"/>
    <w:uiPriority w:val="61"/>
    <w:rsid w:val="00FC693F"/>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e0_LightList-Accent1">
    <w:name w:val="e0_Light List Accent 1"/>
    <w:basedOn w:val="e0_TableNormal"/>
    <w:uiPriority w:val="61"/>
    <w:rsid w:val="00FC693F"/>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e0_LightList-Accent2">
    <w:name w:val="e0_Light List Accent 2"/>
    <w:basedOn w:val="e0_TableNormal"/>
    <w:uiPriority w:val="61"/>
    <w:rsid w:val="00CB0664"/>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0_LightList-Accent3">
    <w:name w:val="e0_Light List Accent 3"/>
    <w:basedOn w:val="e0_TableNormal"/>
    <w:uiPriority w:val="61"/>
    <w:rsid w:val="00CB066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e0_LightList-Accent4">
    <w:name w:val="e0_Light List Accent 4"/>
    <w:basedOn w:val="e0_TableNormal"/>
    <w:uiPriority w:val="61"/>
    <w:rsid w:val="00CB0664"/>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e0_LightList-Accent5">
    <w:name w:val="e0_Light List Accent 5"/>
    <w:basedOn w:val="e0_TableNormal"/>
    <w:uiPriority w:val="61"/>
    <w:rsid w:val="00CB066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e0_LightList-Accent6">
    <w:name w:val="e0_Light List Accent 6"/>
    <w:basedOn w:val="e0_TableNormal"/>
    <w:uiPriority w:val="61"/>
    <w:rsid w:val="00CB0664"/>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e0_LightGrid">
    <w:name w:val="e0_Light Grid"/>
    <w:basedOn w:val="e0_TableNormal"/>
    <w:uiPriority w:val="62"/>
    <w:rsid w:val="00CB0664"/>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cs="Times New Roman" w:eastAsia="Calibri Light" w:hAnsi="Calibri Light" w:ascii="Calibri Light" w:asciiTheme="majorHAnsi" w:eastAsiaTheme="majorEastAsia" w:hAnsiTheme="majorHAnsi" w:cstheme="majorBidi"/>
        <w:b/>
        <w:bCs/>
      </w:rPr>
    </w:tblStylePr>
    <w:tblStylePr w:type="lastCol">
      <w:rPr>
        <w:rFonts w:cs="Times New Roman" w:eastAsia="Calibri Light" w:hAnsi="Calibri Light" w:ascii="Calibri Light" w:asciiTheme="majorHAnsi" w:eastAsiaTheme="majorEastAsia" w:hAnsiTheme="majorHAnsi" w:cstheme="majorBid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e0_LightGrid-Accent1">
    <w:name w:val="e0_Light Grid Accent 1"/>
    <w:basedOn w:val="e0_TableNormal"/>
    <w:uiPriority w:val="62"/>
    <w:rsid w:val="00CB0664"/>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cs="Times New Roman" w:eastAsia="Calibri Light" w:hAnsi="Calibri Light" w:ascii="Calibri Light" w:asciiTheme="majorHAnsi" w:eastAsiaTheme="majorEastAsia" w:hAnsiTheme="majorHAnsi" w:cstheme="majorBidi"/>
        <w:b/>
        <w:bCs/>
      </w:rPr>
    </w:tblStylePr>
    <w:tblStylePr w:type="lastCol">
      <w:rPr>
        <w:rFonts w:cs="Times New Roman" w:eastAsia="Calibri Light" w:hAnsi="Calibri Light" w:ascii="Calibri Light" w:asciiTheme="majorHAnsi" w:eastAsiaTheme="majorEastAsia" w:hAnsiTheme="majorHAnsi" w:cstheme="majorBid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4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4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0_LightGrid-Accent2">
    <w:name w:val="e0_Light Grid Accent 2"/>
    <w:basedOn w:val="e0_TableNormal"/>
    <w:uiPriority w:val="62"/>
    <w:rsid w:val="00CB0664"/>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eastAsia="Calibri Light" w:hAnsi="Calibri Light" w:ascii="Calibri Light" w:asciiTheme="majorHAnsi" w:eastAsiaTheme="majorEastAsia" w:hAnsiTheme="majorHAnsi" w:cstheme="majorBidi"/>
        <w:b/>
        <w:bCs/>
      </w:rPr>
    </w:tblStylePr>
    <w:tblStylePr w:type="lastCol">
      <w:rPr>
        <w:rFonts w:cs="Times New Roman" w:eastAsia="Calibri Light" w:hAnsi="Calibri Light" w:ascii="Calibri Light" w:asciiTheme="majorHAnsi" w:eastAsiaTheme="majorEastAsia" w:hAnsiTheme="majorHAnsi" w:cstheme="majorBid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4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4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e0_LightGrid-Accent3">
    <w:name w:val="e0_Light Grid Accent 3"/>
    <w:basedOn w:val="e0_TableNormal"/>
    <w:uiPriority w:val="62"/>
    <w:rsid w:val="00CB066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eastAsia="Calibri Light" w:hAnsi="Calibri Light" w:ascii="Calibri Light" w:asciiTheme="majorHAnsi" w:eastAsiaTheme="majorEastAsia" w:hAnsiTheme="majorHAnsi" w:cstheme="majorBidi"/>
        <w:b/>
        <w:bCs/>
      </w:rPr>
    </w:tblStylePr>
    <w:tblStylePr w:type="lastCol">
      <w:rPr>
        <w:rFonts w:cs="Times New Roman" w:eastAsia="Calibri Light" w:hAnsi="Calibri Light" w:ascii="Calibri Light" w:asciiTheme="majorHAnsi" w:eastAsiaTheme="majorEastAsia" w:hAnsiTheme="majorHAnsi" w:cstheme="majorBidi"/>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e0_LightGrid-Accent4">
    <w:name w:val="e0_Light Grid Accent 4"/>
    <w:basedOn w:val="e0_TableNormal"/>
    <w:uiPriority w:val="62"/>
    <w:rsid w:val="00CB0664"/>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eastAsia="Calibri Light" w:hAnsi="Calibri Light" w:ascii="Calibri Light" w:asciiTheme="majorHAnsi" w:eastAsiaTheme="majorEastAsia" w:hAnsiTheme="majorHAnsi" w:cstheme="majorBidi"/>
        <w:b/>
        <w:bCs/>
      </w:rPr>
    </w:tblStylePr>
    <w:tblStylePr w:type="lastCol">
      <w:rPr>
        <w:rFonts w:cs="Times New Roman" w:eastAsia="Calibri Light" w:hAnsi="Calibri Light" w:ascii="Calibri Light" w:asciiTheme="majorHAnsi" w:eastAsiaTheme="majorEastAsia" w:hAnsiTheme="majorHAnsi" w:cstheme="majorBidi"/>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E0D9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E0D9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e0_LightGrid-Accent5">
    <w:name w:val="e0_Light Grid Accent 5"/>
    <w:basedOn w:val="e0_TableNormal"/>
    <w:uiPriority w:val="62"/>
    <w:rsid w:val="00CB066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cs="Times New Roman" w:eastAsia="Calibri Light" w:hAnsi="Calibri Light" w:ascii="Calibri Light" w:asciiTheme="majorHAnsi" w:eastAsiaTheme="majorEastAsia" w:hAnsiTheme="majorHAnsi" w:cstheme="majorBidi"/>
        <w:b/>
        <w:bCs/>
      </w:rPr>
    </w:tblStylePr>
    <w:tblStylePr w:type="lastCol">
      <w:rPr>
        <w:rFonts w:cs="Times New Roman" w:eastAsia="Calibri Light" w:hAnsi="Calibri Light" w:ascii="Calibri Light" w:asciiTheme="majorHAnsi" w:eastAsiaTheme="majorEastAsia" w:hAnsiTheme="majorHAnsi" w:cstheme="majorBidi"/>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3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3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e0_LightGrid-Accent6">
    <w:name w:val="e0_Light Grid Accent 6"/>
    <w:basedOn w:val="e0_TableNormal"/>
    <w:uiPriority w:val="62"/>
    <w:rsid w:val="00CB0664"/>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cs="Times New Roman" w:eastAsia="Calibri Light" w:hAnsi="Calibri Light" w:ascii="Calibri Light" w:asciiTheme="majorHAnsi" w:eastAsiaTheme="majorEastAsia" w:hAnsiTheme="majorHAnsi" w:cstheme="majorBid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cs="Times New Roman" w:eastAsia="Calibri Light" w:hAnsi="Calibri Light" w:ascii="Calibri Light" w:asciiTheme="majorHAnsi" w:eastAsiaTheme="majorEastAsia" w:hAnsiTheme="majorHAnsi" w:cstheme="majorBidi"/>
        <w:b/>
        <w:bCs/>
      </w:rPr>
    </w:tblStylePr>
    <w:tblStylePr w:type="lastCol">
      <w:rPr>
        <w:rFonts w:cs="Times New Roman" w:eastAsia="Calibri Light" w:hAnsi="Calibri Light" w:ascii="Calibri Light" w:asciiTheme="majorHAnsi" w:eastAsiaTheme="majorEastAsia" w:hAnsiTheme="majorHAnsi" w:cstheme="majorBidi"/>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e0_MediumShading1">
    <w:name w:val="e0_Medium Shading 1"/>
    <w:basedOn w:val="e0_TableNormal"/>
    <w:uiPriority w:val="63"/>
    <w:rsid w:val="00CB0664"/>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e0_MediumShading1-Accent1">
    <w:name w:val="e0_Medium Shading 1 Accent 1"/>
    <w:basedOn w:val="e0_TableNormal"/>
    <w:uiPriority w:val="63"/>
    <w:rsid w:val="00CB0664"/>
    <w:pPr>
      <w:spacing w:after="0" w:line="240" w:lineRule="auto"/>
    </w:pPr>
    <w:tblPr>
      <w:tblStyleRowBandSize w:val="1"/>
      <w:tblStyleColBandSize w:val="1"/>
      <w:tblInd w:w="0" w:type="dxa"/>
      <w:tblBorders>
        <w:top w:val="single" w:sz="8" w:space="0" w:color="7BA1CE"/>
        <w:left w:val="single" w:sz="8" w:space="0" w:color="7BA1CE"/>
        <w:bottom w:val="single" w:sz="8" w:space="0" w:color="7BA1CE"/>
        <w:right w:val="single" w:sz="8" w:space="0" w:color="7BA1CE"/>
        <w:insideH w:val="single" w:sz="8" w:space="0" w:color="7BA1CE"/>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4E0EF"/>
      </w:tcPr>
    </w:tblStylePr>
    <w:tblStylePr w:type="band1Horz">
      <w:tblPr/>
      <w:tcPr>
        <w:tcBorders>
          <w:insideH w:val="nil"/>
          <w:insideV w:val="nil"/>
        </w:tcBorders>
        <w:shd w:val="clear" w:color="auto" w:fill="D4E0EF"/>
      </w:tcPr>
    </w:tblStylePr>
    <w:tblStylePr w:type="band2Horz">
      <w:tblPr/>
      <w:tcPr>
        <w:tcBorders>
          <w:insideH w:val="nil"/>
          <w:insideV w:val="nil"/>
        </w:tcBorders>
      </w:tcPr>
    </w:tblStylePr>
  </w:style>
  <w:style w:type="table" w:styleId="e0_MediumShading1-Accent2">
    <w:name w:val="e0_Medium Shading 1 Accent 2"/>
    <w:basedOn w:val="e0_TableNormal"/>
    <w:uiPriority w:val="63"/>
    <w:rsid w:val="00CB0664"/>
    <w:pPr>
      <w:spacing w:after="0" w:line="240" w:lineRule="auto"/>
    </w:pPr>
    <w:tblPr>
      <w:tblStyleRowBandSize w:val="1"/>
      <w:tblStyleColBandSize w:val="1"/>
      <w:tblInd w:w="0" w:type="dxa"/>
      <w:tblBorders>
        <w:top w:val="single" w:sz="8" w:space="0" w:color="D07C7A"/>
        <w:left w:val="single" w:sz="8" w:space="0" w:color="D07C7A"/>
        <w:bottom w:val="single" w:sz="8" w:space="0" w:color="D07C7A"/>
        <w:right w:val="single" w:sz="8" w:space="0" w:color="D07C7A"/>
        <w:insideH w:val="single" w:sz="8" w:space="0" w:color="D07C7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4D3"/>
      </w:tcPr>
    </w:tblStylePr>
    <w:tblStylePr w:type="band1Horz">
      <w:tblPr/>
      <w:tcPr>
        <w:tcBorders>
          <w:insideH w:val="nil"/>
          <w:insideV w:val="nil"/>
        </w:tcBorders>
        <w:shd w:val="clear" w:color="auto" w:fill="EFD4D3"/>
      </w:tcPr>
    </w:tblStylePr>
    <w:tblStylePr w:type="band2Horz">
      <w:tblPr/>
      <w:tcPr>
        <w:tcBorders>
          <w:insideH w:val="nil"/>
          <w:insideV w:val="nil"/>
        </w:tcBorders>
      </w:tcPr>
    </w:tblStylePr>
  </w:style>
  <w:style w:type="table" w:styleId="e0_MediumShading1-Accent3">
    <w:name w:val="e0_Medium Shading 1 Accent 3"/>
    <w:basedOn w:val="e0_TableNormal"/>
    <w:uiPriority w:val="63"/>
    <w:rsid w:val="00CB0664"/>
    <w:pPr>
      <w:spacing w:after="0" w:line="240" w:lineRule="auto"/>
    </w:pPr>
    <w:tblPr>
      <w:tblStyleRowBandSize w:val="1"/>
      <w:tblStyleColBandSize w:val="1"/>
      <w:tblInd w:w="0" w:type="dxa"/>
      <w:tblBorders>
        <w:top w:val="single" w:sz="8" w:space="0" w:color="B4CC83"/>
        <w:left w:val="single" w:sz="8" w:space="0" w:color="B4CC83"/>
        <w:bottom w:val="single" w:sz="8" w:space="0" w:color="B4CC83"/>
        <w:right w:val="single" w:sz="8" w:space="0" w:color="B4CC83"/>
        <w:insideH w:val="single" w:sz="8" w:space="0" w:color="B4CC83"/>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e0_MediumShading1-Accent4">
    <w:name w:val="e0_Medium Shading 1 Accent 4"/>
    <w:basedOn w:val="e0_TableNormal"/>
    <w:uiPriority w:val="63"/>
    <w:rsid w:val="00CB0664"/>
    <w:pPr>
      <w:spacing w:after="0" w:line="240" w:lineRule="auto"/>
    </w:pPr>
    <w:tblPr>
      <w:tblStyleRowBandSize w:val="1"/>
      <w:tblStyleColBandSize w:val="1"/>
      <w:tblInd w:w="0" w:type="dxa"/>
      <w:tblBorders>
        <w:top w:val="single" w:sz="8" w:space="0" w:color="A08BB9"/>
        <w:left w:val="single" w:sz="8" w:space="0" w:color="A08BB9"/>
        <w:bottom w:val="single" w:sz="8" w:space="0" w:color="A08BB9"/>
        <w:right w:val="single" w:sz="8" w:space="0" w:color="A08BB9"/>
        <w:insideH w:val="single" w:sz="8" w:space="0" w:color="A08B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E0D9E8"/>
      </w:tcPr>
    </w:tblStylePr>
    <w:tblStylePr w:type="band1Horz">
      <w:tblPr/>
      <w:tcPr>
        <w:tcBorders>
          <w:insideH w:val="nil"/>
          <w:insideV w:val="nil"/>
        </w:tcBorders>
        <w:shd w:val="clear" w:color="auto" w:fill="E0D9E8"/>
      </w:tcPr>
    </w:tblStylePr>
    <w:tblStylePr w:type="band2Horz">
      <w:tblPr/>
      <w:tcPr>
        <w:tcBorders>
          <w:insideH w:val="nil"/>
          <w:insideV w:val="nil"/>
        </w:tcBorders>
      </w:tcPr>
    </w:tblStylePr>
  </w:style>
  <w:style w:type="table" w:styleId="e0_MediumShading1-Accent5">
    <w:name w:val="e0_Medium Shading 1 Accent 5"/>
    <w:basedOn w:val="e0_TableNormal"/>
    <w:uiPriority w:val="63"/>
    <w:rsid w:val="00CB0664"/>
    <w:pPr>
      <w:spacing w:after="0" w:line="240" w:lineRule="auto"/>
    </w:pPr>
    <w:tblPr>
      <w:tblStyleRowBandSize w:val="1"/>
      <w:tblStyleColBandSize w:val="1"/>
      <w:tblInd w:w="0" w:type="dxa"/>
      <w:tblBorders>
        <w:top w:val="single" w:sz="8" w:space="0" w:color="78C1D4"/>
        <w:left w:val="single" w:sz="8" w:space="0" w:color="78C1D4"/>
        <w:bottom w:val="single" w:sz="8" w:space="0" w:color="78C1D4"/>
        <w:right w:val="single" w:sz="8" w:space="0" w:color="78C1D4"/>
        <w:insideH w:val="single" w:sz="8" w:space="0" w:color="78C1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3EAF1"/>
      </w:tcPr>
    </w:tblStylePr>
    <w:tblStylePr w:type="band1Horz">
      <w:tblPr/>
      <w:tcPr>
        <w:tcBorders>
          <w:insideH w:val="nil"/>
          <w:insideV w:val="nil"/>
        </w:tcBorders>
        <w:shd w:val="clear" w:color="auto" w:fill="D3EAF1"/>
      </w:tcPr>
    </w:tblStylePr>
    <w:tblStylePr w:type="band2Horz">
      <w:tblPr/>
      <w:tcPr>
        <w:tcBorders>
          <w:insideH w:val="nil"/>
          <w:insideV w:val="nil"/>
        </w:tcBorders>
      </w:tcPr>
    </w:tblStylePr>
  </w:style>
  <w:style w:type="table" w:styleId="e0_MediumShading1-Accent6">
    <w:name w:val="e0_Medium Shading 1 Accent 6"/>
    <w:basedOn w:val="e0_TableNormal"/>
    <w:uiPriority w:val="63"/>
    <w:rsid w:val="00CB0664"/>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e0_MediumShading2">
    <w:name w:val="e0_Medium Shading 2"/>
    <w:basedOn w:val="e0_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0_MediumShading2-Accent1">
    <w:name w:val="e0_Medium Shading 2 Accent 1"/>
    <w:basedOn w:val="e0_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0_MediumShading2-Accent2">
    <w:name w:val="e0_Medium Shading 2 Accent 2"/>
    <w:basedOn w:val="e0_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0_MediumShading2-Accent3">
    <w:name w:val="e0_Medium Shading 2 Accent 3"/>
    <w:basedOn w:val="e0_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0_MediumShading2-Accent4">
    <w:name w:val="e0_Medium Shading 2 Accent 4"/>
    <w:basedOn w:val="e0_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0_MediumShading2-Accent5">
    <w:name w:val="e0_Medium Shading 2 Accent 5"/>
    <w:basedOn w:val="e0_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0_MediumShading2-Accent6">
    <w:name w:val="e0_Medium Shading 2 Accent 6"/>
    <w:basedOn w:val="e0_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0_MediumList1">
    <w:name w:val="e0_Medium List 1"/>
    <w:basedOn w:val="e0_TableNormal"/>
    <w:uiPriority w:val="65"/>
    <w:rsid w:val="00CB0664"/>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eastAsia="Calibri Light" w:hAnsi="Calibri Light" w:ascii="Calibri Light" w:asciiTheme="majorHAnsi" w:eastAsiaTheme="majorEastAsia" w:hAnsiTheme="majorHAnsi" w:cstheme="majorBidi"/>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e0_MediumList1-Accent1">
    <w:name w:val="e0_Medium List 1 Accent 1"/>
    <w:basedOn w:val="e0_TableNormal"/>
    <w:uiPriority w:val="65"/>
    <w:rsid w:val="00CB0664"/>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eastAsia="Calibri Light" w:hAnsi="Calibri Light" w:ascii="Calibri Light" w:asciiTheme="majorHAnsi" w:eastAsiaTheme="majorEastAsia" w:hAnsiTheme="majorHAnsi" w:cstheme="majorBidi"/>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4E0EF"/>
      </w:tcPr>
    </w:tblStylePr>
    <w:tblStylePr w:type="band1Horz">
      <w:tblPr/>
      <w:tcPr>
        <w:shd w:val="clear" w:color="auto" w:fill="D4E0EF"/>
      </w:tcPr>
    </w:tblStylePr>
  </w:style>
  <w:style w:type="table" w:styleId="e0_MediumList1-Accent2">
    <w:name w:val="e0_Medium List 1 Accent 2"/>
    <w:basedOn w:val="e0_TableNormal"/>
    <w:uiPriority w:val="65"/>
    <w:rsid w:val="00CB0664"/>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eastAsia="Calibri Light" w:hAnsi="Calibri Light" w:ascii="Calibri Light" w:asciiTheme="majorHAnsi" w:eastAsiaTheme="majorEastAsia" w:hAnsiTheme="majorHAnsi" w:cstheme="majorBidi"/>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4D3"/>
      </w:tcPr>
    </w:tblStylePr>
    <w:tblStylePr w:type="band1Horz">
      <w:tblPr/>
      <w:tcPr>
        <w:shd w:val="clear" w:color="auto" w:fill="EFD4D3"/>
      </w:tcPr>
    </w:tblStylePr>
  </w:style>
  <w:style w:type="table" w:styleId="e0_MediumList1-Accent3">
    <w:name w:val="e0_Medium List 1 Accent 3"/>
    <w:basedOn w:val="e0_TableNormal"/>
    <w:uiPriority w:val="65"/>
    <w:rsid w:val="00CB0664"/>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eastAsia="Calibri Light" w:hAnsi="Calibri Light" w:ascii="Calibri Light" w:asciiTheme="majorHAnsi" w:eastAsiaTheme="majorEastAsia" w:hAnsiTheme="majorHAnsi" w:cstheme="majorBidi"/>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e0_MediumList1-Accent4">
    <w:name w:val="e0_Medium List 1 Accent 4"/>
    <w:basedOn w:val="e0_TableNormal"/>
    <w:uiPriority w:val="65"/>
    <w:rsid w:val="00CB0664"/>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eastAsia="Calibri Light" w:hAnsi="Calibri Light" w:ascii="Calibri Light" w:asciiTheme="majorHAnsi" w:eastAsiaTheme="majorEastAsia" w:hAnsiTheme="majorHAnsi" w:cstheme="majorBidi"/>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E0D9E8"/>
      </w:tcPr>
    </w:tblStylePr>
    <w:tblStylePr w:type="band1Horz">
      <w:tblPr/>
      <w:tcPr>
        <w:shd w:val="clear" w:color="auto" w:fill="E0D9E8"/>
      </w:tcPr>
    </w:tblStylePr>
  </w:style>
  <w:style w:type="table" w:styleId="e0_MediumList1-Accent5">
    <w:name w:val="e0_Medium List 1 Accent 5"/>
    <w:basedOn w:val="e0_TableNormal"/>
    <w:uiPriority w:val="65"/>
    <w:rsid w:val="00CB0664"/>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eastAsia="Calibri Light" w:hAnsi="Calibri Light" w:ascii="Calibri Light" w:asciiTheme="majorHAnsi" w:eastAsiaTheme="majorEastAsia" w:hAnsiTheme="majorHAnsi" w:cstheme="majorBidi"/>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3EAF1"/>
      </w:tcPr>
    </w:tblStylePr>
    <w:tblStylePr w:type="band1Horz">
      <w:tblPr/>
      <w:tcPr>
        <w:shd w:val="clear" w:color="auto" w:fill="D3EAF1"/>
      </w:tcPr>
    </w:tblStylePr>
  </w:style>
  <w:style w:type="table" w:styleId="e0_MediumList1-Accent6">
    <w:name w:val="e0_Medium List 1 Accent 6"/>
    <w:basedOn w:val="e0_TableNormal"/>
    <w:uiPriority w:val="65"/>
    <w:rsid w:val="00CB0664"/>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eastAsia="Calibri Light" w:hAnsi="Calibri Light" w:ascii="Calibri Light" w:asciiTheme="majorHAnsi" w:eastAsiaTheme="majorEastAsia" w:hAnsiTheme="majorHAnsi" w:cstheme="majorBidi"/>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e0_MediumList2">
    <w:name w:val="e0_Medium List 2"/>
    <w:basedOn w:val="e0_TableNormal"/>
    <w:uiPriority w:val="66"/>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e0_MediumList2-Accent1">
    <w:name w:val="e0_Medium List 2 Accent 1"/>
    <w:basedOn w:val="e0_TableNormal"/>
    <w:uiPriority w:val="66"/>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4E0EF"/>
      </w:tcPr>
    </w:tblStylePr>
    <w:tblStylePr w:type="band1Horz">
      <w:tblPr/>
      <w:tcPr>
        <w:tcBorders>
          <w:top w:val="nil"/>
          <w:bottom w:val="nil"/>
          <w:insideH w:val="nil"/>
          <w:insideV w:val="nil"/>
        </w:tcBorders>
        <w:shd w:val="clear" w:color="auto" w:fill="D4E0EF"/>
      </w:tcPr>
    </w:tblStylePr>
    <w:tblStylePr w:type="nwCell">
      <w:tblPr/>
      <w:tcPr>
        <w:shd w:val="clear" w:color="auto" w:fill="FFFFFF"/>
      </w:tcPr>
    </w:tblStylePr>
    <w:tblStylePr w:type="swCell">
      <w:tblPr/>
      <w:tcPr>
        <w:tcBorders>
          <w:top w:val="nil"/>
        </w:tcBorders>
      </w:tcPr>
    </w:tblStylePr>
  </w:style>
  <w:style w:type="table" w:styleId="e0_MediumList2-Accent2">
    <w:name w:val="e0_Medium List 2 Accent 2"/>
    <w:basedOn w:val="e0_TableNormal"/>
    <w:uiPriority w:val="66"/>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4D3"/>
      </w:tcPr>
    </w:tblStylePr>
    <w:tblStylePr w:type="band1Horz">
      <w:tblPr/>
      <w:tcPr>
        <w:tcBorders>
          <w:top w:val="nil"/>
          <w:bottom w:val="nil"/>
          <w:insideH w:val="nil"/>
          <w:insideV w:val="nil"/>
        </w:tcBorders>
        <w:shd w:val="clear" w:color="auto" w:fill="EFD4D3"/>
      </w:tcPr>
    </w:tblStylePr>
    <w:tblStylePr w:type="nwCell">
      <w:tblPr/>
      <w:tcPr>
        <w:shd w:val="clear" w:color="auto" w:fill="FFFFFF"/>
      </w:tcPr>
    </w:tblStylePr>
    <w:tblStylePr w:type="swCell">
      <w:tblPr/>
      <w:tcPr>
        <w:tcBorders>
          <w:top w:val="nil"/>
        </w:tcBorders>
      </w:tcPr>
    </w:tblStylePr>
  </w:style>
  <w:style w:type="table" w:styleId="e0_MediumList2-Accent3">
    <w:name w:val="e0_Medium List 2 Accent 3"/>
    <w:basedOn w:val="e0_TableNormal"/>
    <w:uiPriority w:val="66"/>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e0_MediumList2-Accent4">
    <w:name w:val="e0_Medium List 2 Accent 4"/>
    <w:basedOn w:val="e0_TableNormal"/>
    <w:uiPriority w:val="66"/>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0D9E8"/>
      </w:tcPr>
    </w:tblStylePr>
    <w:tblStylePr w:type="band1Horz">
      <w:tblPr/>
      <w:tcPr>
        <w:tcBorders>
          <w:top w:val="nil"/>
          <w:bottom w:val="nil"/>
          <w:insideH w:val="nil"/>
          <w:insideV w:val="nil"/>
        </w:tcBorders>
        <w:shd w:val="clear" w:color="auto" w:fill="E0D9E8"/>
      </w:tcPr>
    </w:tblStylePr>
    <w:tblStylePr w:type="nwCell">
      <w:tblPr/>
      <w:tcPr>
        <w:shd w:val="clear" w:color="auto" w:fill="FFFFFF"/>
      </w:tcPr>
    </w:tblStylePr>
    <w:tblStylePr w:type="swCell">
      <w:tblPr/>
      <w:tcPr>
        <w:tcBorders>
          <w:top w:val="nil"/>
        </w:tcBorders>
      </w:tcPr>
    </w:tblStylePr>
  </w:style>
  <w:style w:type="table" w:styleId="e0_MediumList2-Accent5">
    <w:name w:val="e0_Medium List 2 Accent 5"/>
    <w:basedOn w:val="e0_TableNormal"/>
    <w:uiPriority w:val="66"/>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AF1"/>
      </w:tcPr>
    </w:tblStylePr>
    <w:tblStylePr w:type="band1Horz">
      <w:tblPr/>
      <w:tcPr>
        <w:tcBorders>
          <w:top w:val="nil"/>
          <w:bottom w:val="nil"/>
          <w:insideH w:val="nil"/>
          <w:insideV w:val="nil"/>
        </w:tcBorders>
        <w:shd w:val="clear" w:color="auto" w:fill="D3EAF1"/>
      </w:tcPr>
    </w:tblStylePr>
    <w:tblStylePr w:type="nwCell">
      <w:tblPr/>
      <w:tcPr>
        <w:shd w:val="clear" w:color="auto" w:fill="FFFFFF"/>
      </w:tcPr>
    </w:tblStylePr>
    <w:tblStylePr w:type="swCell">
      <w:tblPr/>
      <w:tcPr>
        <w:tcBorders>
          <w:top w:val="nil"/>
        </w:tcBorders>
      </w:tcPr>
    </w:tblStylePr>
  </w:style>
  <w:style w:type="table" w:styleId="e0_MediumList2-Accent6">
    <w:name w:val="e0_Medium List 2 Accent 6"/>
    <w:basedOn w:val="e0_TableNormal"/>
    <w:uiPriority w:val="66"/>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e0_MediumGrid1">
    <w:name w:val="e0_Medium Grid 1"/>
    <w:basedOn w:val="e0_TableNormal"/>
    <w:uiPriority w:val="67"/>
    <w:rsid w:val="00CB0664"/>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e0_MediumGrid1-Accent1">
    <w:name w:val="e0_Medium Grid 1 Accent 1"/>
    <w:basedOn w:val="e0_TableNormal"/>
    <w:uiPriority w:val="67"/>
    <w:rsid w:val="00CB0664"/>
    <w:pPr>
      <w:spacing w:after="0" w:line="240" w:lineRule="auto"/>
    </w:pPr>
    <w:tblPr>
      <w:tblStyleRowBandSize w:val="1"/>
      <w:tblStyleColBandSize w:val="1"/>
      <w:tblInd w:w="0" w:type="dxa"/>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CellMar>
        <w:top w:w="0" w:type="dxa"/>
        <w:left w:w="108" w:type="dxa"/>
        <w:bottom w:w="0" w:type="dxa"/>
        <w:right w:w="108" w:type="dxa"/>
      </w:tblCellMar>
    </w:tblPr>
    <w:tcPr>
      <w:shd w:val="clear" w:color="auto" w:fill="D4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e0_MediumGrid1-Accent2">
    <w:name w:val="e0_Medium Grid 1 Accent 2"/>
    <w:basedOn w:val="e0_TableNormal"/>
    <w:uiPriority w:val="67"/>
    <w:rsid w:val="00CB0664"/>
    <w:pPr>
      <w:spacing w:after="0" w:line="240" w:lineRule="auto"/>
    </w:pPr>
    <w:tblPr>
      <w:tblStyleRowBandSize w:val="1"/>
      <w:tblStyleColBandSize w:val="1"/>
      <w:tblInd w:w="0" w:type="dxa"/>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CellMar>
        <w:top w:w="0" w:type="dxa"/>
        <w:left w:w="108" w:type="dxa"/>
        <w:bottom w:w="0" w:type="dxa"/>
        <w:right w:w="108" w:type="dxa"/>
      </w:tblCellMar>
    </w:tblPr>
    <w:tcPr>
      <w:shd w:val="clear" w:color="auto" w:fill="EFD4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e0_MediumGrid1-Accent3">
    <w:name w:val="e0_Medium Grid 1 Accent 3"/>
    <w:basedOn w:val="e0_TableNormal"/>
    <w:uiPriority w:val="67"/>
    <w:rsid w:val="00CB0664"/>
    <w:pPr>
      <w:spacing w:after="0" w:line="240" w:lineRule="auto"/>
    </w:pPr>
    <w:tblPr>
      <w:tblStyleRowBandSize w:val="1"/>
      <w:tblStyleColBandSize w:val="1"/>
      <w:tblInd w:w="0" w:type="dxa"/>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CellMar>
        <w:top w:w="0" w:type="dxa"/>
        <w:left w:w="108" w:type="dxa"/>
        <w:bottom w:w="0" w:type="dxa"/>
        <w:right w:w="108" w:type="dxa"/>
      </w:tblCellMar>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e0_MediumGrid1-Accent4">
    <w:name w:val="e0_Medium Grid 1 Accent 4"/>
    <w:basedOn w:val="e0_TableNormal"/>
    <w:uiPriority w:val="67"/>
    <w:rsid w:val="00CB0664"/>
    <w:pPr>
      <w:spacing w:after="0" w:line="240" w:lineRule="auto"/>
    </w:pPr>
    <w:tblPr>
      <w:tblStyleRowBandSize w:val="1"/>
      <w:tblStyleColBandSize w:val="1"/>
      <w:tblInd w:w="0" w:type="dxa"/>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CellMar>
        <w:top w:w="0" w:type="dxa"/>
        <w:left w:w="108" w:type="dxa"/>
        <w:bottom w:w="0" w:type="dxa"/>
        <w:right w:w="108" w:type="dxa"/>
      </w:tblCellMar>
    </w:tblPr>
    <w:tcPr>
      <w:shd w:val="clear" w:color="auto" w:fill="E0D9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e0_MediumGrid1-Accent5">
    <w:name w:val="e0_Medium Grid 1 Accent 5"/>
    <w:basedOn w:val="e0_TableNormal"/>
    <w:uiPriority w:val="67"/>
    <w:rsid w:val="00CB0664"/>
    <w:pPr>
      <w:spacing w:after="0" w:line="240" w:lineRule="auto"/>
    </w:pPr>
    <w:tblPr>
      <w:tblStyleRowBandSize w:val="1"/>
      <w:tblStyleColBandSize w:val="1"/>
      <w:tblInd w:w="0" w:type="dxa"/>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CellMar>
        <w:top w:w="0" w:type="dxa"/>
        <w:left w:w="108" w:type="dxa"/>
        <w:bottom w:w="0" w:type="dxa"/>
        <w:right w:w="108" w:type="dxa"/>
      </w:tblCellMar>
    </w:tblPr>
    <w:tcPr>
      <w:shd w:val="clear" w:color="auto" w:fill="D3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e0_MediumGrid1-Accent6">
    <w:name w:val="e0_Medium Grid 1 Accent 6"/>
    <w:basedOn w:val="e0_TableNormal"/>
    <w:uiPriority w:val="67"/>
    <w:rsid w:val="00CB0664"/>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e0_MediumGrid2">
    <w:name w:val="e0_Medium Grid 2"/>
    <w:basedOn w:val="e0_TableNormal"/>
    <w:uiPriority w:val="68"/>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e0_MediumGrid2-Accent1">
    <w:name w:val="e0_Medium Grid 2 Accent 1"/>
    <w:basedOn w:val="e0_TableNormal"/>
    <w:uiPriority w:val="68"/>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4E0EF"/>
    </w:tcPr>
    <w:tblStylePr w:type="firstRow">
      <w:rPr>
        <w:b/>
        <w:bCs/>
        <w:color w:val="000000"/>
      </w:rPr>
      <w:tblPr/>
      <w:tcPr>
        <w:shd w:val="clear" w:color="auto" w:fill="EEF3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e0_MediumGrid2-Accent2">
    <w:name w:val="e0_Medium Grid 2 Accent 2"/>
    <w:basedOn w:val="e0_TableNormal"/>
    <w:uiPriority w:val="68"/>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4D3"/>
    </w:tcPr>
    <w:tblStylePr w:type="firstRow">
      <w:rPr>
        <w:b/>
        <w:bCs/>
        <w:color w:val="000000"/>
      </w:rPr>
      <w:tblPr/>
      <w:tcPr>
        <w:shd w:val="clear" w:color="auto" w:fill="F9EE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e0_MediumGrid2-Accent3">
    <w:name w:val="e0_Medium Grid 2 Accent 3"/>
    <w:basedOn w:val="e0_TableNormal"/>
    <w:uiPriority w:val="68"/>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6"/>
    </w:tcPr>
    <w:tblStylePr w:type="firstRow">
      <w:rPr>
        <w:b/>
        <w:bCs/>
        <w:color w:val="000000"/>
      </w:rPr>
      <w:tblPr/>
      <w:tcPr>
        <w:shd w:val="clear" w:color="auto" w:fill="F5F8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e0_MediumGrid2-Accent4">
    <w:name w:val="e0_Medium Grid 2 Accent 4"/>
    <w:basedOn w:val="e0_TableNormal"/>
    <w:uiPriority w:val="68"/>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E0D9E8"/>
    </w:tcPr>
    <w:tblStylePr w:type="firstRow">
      <w:rPr>
        <w:b/>
        <w:bCs/>
        <w:color w:val="000000"/>
      </w:rPr>
      <w:tblPr/>
      <w:tcPr>
        <w:shd w:val="clear" w:color="auto" w:fill="F3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e0_MediumGrid2-Accent5">
    <w:name w:val="e0_Medium Grid 2 Accent 5"/>
    <w:basedOn w:val="e0_TableNormal"/>
    <w:uiPriority w:val="68"/>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3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e0_MediumGrid2-Accent6">
    <w:name w:val="e0_Medium Grid 2 Accent 6"/>
    <w:basedOn w:val="e0_TableNormal"/>
    <w:uiPriority w:val="68"/>
    <w:rsid w:val="00CB0664"/>
    <w:pPr>
      <w:spacing w:after="0" w:line="240" w:lineRule="auto"/>
    </w:pPr>
    <w:rPr>
      <w:rFonts w:cs="Times New Roman" w:eastAsia="Calibri Light" w:hAnsi="Calibri Light" w:ascii="Calibri Light" w:asciiTheme="majorHAnsi" w:eastAsiaTheme="majorEastAsia" w:hAnsiTheme="majorHAnsi" w:cstheme="majorBid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e0_MediumGrid3">
    <w:name w:val="e0_Medium Grid 3"/>
    <w:basedOn w:val="e0_TableNormal"/>
    <w:uiPriority w:val="69"/>
    <w:rsid w:val="00CB066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e0_MediumGrid3-Accent1">
    <w:name w:val="e0_Medium Grid 3 Accent 1"/>
    <w:basedOn w:val="e0_TableNormal"/>
    <w:uiPriority w:val="69"/>
    <w:rsid w:val="00CB066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4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e0_MediumGrid3-Accent2">
    <w:name w:val="e0_Medium Grid 3 Accent 2"/>
    <w:basedOn w:val="e0_TableNormal"/>
    <w:uiPriority w:val="69"/>
    <w:rsid w:val="00CB066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4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e0_MediumGrid3-Accent3">
    <w:name w:val="e0_Medium Grid 3 Accent 3"/>
    <w:basedOn w:val="e0_TableNormal"/>
    <w:uiPriority w:val="69"/>
    <w:rsid w:val="00CB066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e0_MediumGrid3-Accent4">
    <w:name w:val="e0_Medium Grid 3 Accent 4"/>
    <w:basedOn w:val="e0_TableNormal"/>
    <w:uiPriority w:val="69"/>
    <w:rsid w:val="00CB066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0D9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e0_MediumGrid3-Accent5">
    <w:name w:val="e0_Medium Grid 3 Accent 5"/>
    <w:basedOn w:val="e0_TableNormal"/>
    <w:uiPriority w:val="69"/>
    <w:rsid w:val="00CB066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e0_MediumGrid3-Accent6">
    <w:name w:val="e0_Medium Grid 3 Accent 6"/>
    <w:basedOn w:val="e0_TableNormal"/>
    <w:uiPriority w:val="69"/>
    <w:rsid w:val="00CB066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e0_DarkList">
    <w:name w:val="e0_Dark List"/>
    <w:basedOn w:val="e0_TableNormal"/>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e0_DarkList-Accent1">
    <w:name w:val="e0_Dark List Accent 1"/>
    <w:basedOn w:val="e0_TableNormal"/>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e0_DarkList-Accent2">
    <w:name w:val="e0_Dark List Accent 2"/>
    <w:basedOn w:val="e0_TableNormal"/>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e0_DarkList-Accent3">
    <w:name w:val="e0_Dark List Accent 3"/>
    <w:basedOn w:val="e0_TableNormal"/>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6933C"/>
      </w:tcPr>
    </w:tblStylePr>
    <w:tblStylePr w:type="lastCol">
      <w:tblPr/>
      <w:tcPr>
        <w:tcBorders>
          <w:top w:val="nil"/>
          <w:left w:val="single" w:sz="18" w:space="0" w:color="FFFFFF"/>
          <w:bottom w:val="nil"/>
          <w:right w:val="nil"/>
          <w:insideH w:val="nil"/>
          <w:insideV w:val="nil"/>
        </w:tcBorders>
        <w:shd w:val="clear" w:color="auto" w:fill="76933C"/>
      </w:tcPr>
    </w:tblStylePr>
    <w:tblStylePr w:type="band1Vert">
      <w:tblPr/>
      <w:tcPr>
        <w:tcBorders>
          <w:top w:val="nil"/>
          <w:left w:val="nil"/>
          <w:bottom w:val="nil"/>
          <w:right w:val="nil"/>
          <w:insideH w:val="nil"/>
          <w:insideV w:val="nil"/>
        </w:tcBorders>
        <w:shd w:val="clear" w:color="auto" w:fill="76933C"/>
      </w:tcPr>
    </w:tblStylePr>
    <w:tblStylePr w:type="band1Horz">
      <w:tblPr/>
      <w:tcPr>
        <w:tcBorders>
          <w:top w:val="nil"/>
          <w:left w:val="nil"/>
          <w:bottom w:val="nil"/>
          <w:right w:val="nil"/>
          <w:insideH w:val="nil"/>
          <w:insideV w:val="nil"/>
        </w:tcBorders>
        <w:shd w:val="clear" w:color="auto" w:fill="76933C"/>
      </w:tcPr>
    </w:tblStylePr>
  </w:style>
  <w:style w:type="table" w:styleId="e0_DarkList-Accent4">
    <w:name w:val="e0_Dark List Accent 4"/>
    <w:basedOn w:val="e0_TableNormal"/>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e0_DarkList-Accent5">
    <w:name w:val="e0_Dark List Accent 5"/>
    <w:basedOn w:val="e0_TableNormal"/>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867"/>
      </w:tcPr>
    </w:tblStylePr>
    <w:tblStylePr w:type="firstCol">
      <w:tblPr/>
      <w:tcPr>
        <w:tcBorders>
          <w:top w:val="nil"/>
          <w:left w:val="nil"/>
          <w:bottom w:val="nil"/>
          <w:right w:val="single" w:sz="18" w:space="0" w:color="FFFFFF"/>
          <w:insideH w:val="nil"/>
          <w:insideV w:val="nil"/>
        </w:tcBorders>
        <w:shd w:val="clear" w:color="auto" w:fill="31859B"/>
      </w:tcPr>
    </w:tblStylePr>
    <w:tblStylePr w:type="lastCol">
      <w:tblPr/>
      <w:tcPr>
        <w:tcBorders>
          <w:top w:val="nil"/>
          <w:left w:val="single" w:sz="18" w:space="0" w:color="FFFFFF"/>
          <w:bottom w:val="nil"/>
          <w:right w:val="nil"/>
          <w:insideH w:val="nil"/>
          <w:insideV w:val="nil"/>
        </w:tcBorders>
        <w:shd w:val="clear" w:color="auto" w:fill="31859B"/>
      </w:tcPr>
    </w:tblStylePr>
    <w:tblStylePr w:type="band1Vert">
      <w:tblPr/>
      <w:tcPr>
        <w:tcBorders>
          <w:top w:val="nil"/>
          <w:left w:val="nil"/>
          <w:bottom w:val="nil"/>
          <w:right w:val="nil"/>
          <w:insideH w:val="nil"/>
          <w:insideV w:val="nil"/>
        </w:tcBorders>
        <w:shd w:val="clear" w:color="auto" w:fill="31859B"/>
      </w:tcPr>
    </w:tblStylePr>
    <w:tblStylePr w:type="band1Horz">
      <w:tblPr/>
      <w:tcPr>
        <w:tcBorders>
          <w:top w:val="nil"/>
          <w:left w:val="nil"/>
          <w:bottom w:val="nil"/>
          <w:right w:val="nil"/>
          <w:insideH w:val="nil"/>
          <w:insideV w:val="nil"/>
        </w:tcBorders>
        <w:shd w:val="clear" w:color="auto" w:fill="31859B"/>
      </w:tcPr>
    </w:tblStylePr>
  </w:style>
  <w:style w:type="table" w:styleId="e0_DarkList-Accent6">
    <w:name w:val="e0_Dark List Accent 6"/>
    <w:basedOn w:val="e0_TableNormal"/>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e0_ColorfulShading">
    <w:name w:val="e0_Colorful Shading"/>
    <w:basedOn w:val="e0_TableNormal"/>
    <w:uiPriority w:val="71"/>
    <w:rsid w:val="00CB0664"/>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e0_ColorfulShading-Accent1">
    <w:name w:val="e0_Colorful Shading Accent 1"/>
    <w:basedOn w:val="e0_TableNormal"/>
    <w:uiPriority w:val="71"/>
    <w:rsid w:val="00CB0664"/>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EF3F9"/>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e0_ColorfulShading-Accent2">
    <w:name w:val="e0_Colorful Shading Accent 2"/>
    <w:basedOn w:val="e0_TableNormal"/>
    <w:uiPriority w:val="71"/>
    <w:rsid w:val="00CB0664"/>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9EEEE"/>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e0_ColorfulShading-Accent3">
    <w:name w:val="e0_Colorful Shading Accent 3"/>
    <w:basedOn w:val="e0_TableNormal"/>
    <w:uiPriority w:val="71"/>
    <w:rsid w:val="00CB0664"/>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F"/>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e0_ColorfulShading-Accent4">
    <w:name w:val="e0_Colorful Shading Accent 4"/>
    <w:basedOn w:val="e0_TableNormal"/>
    <w:uiPriority w:val="71"/>
    <w:rsid w:val="00CB0664"/>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3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e0_ColorfulShading-Accent5">
    <w:name w:val="e0_Colorful Shading Accent 5"/>
    <w:basedOn w:val="e0_TableNormal"/>
    <w:uiPriority w:val="71"/>
    <w:rsid w:val="00CB0664"/>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e0_ColorfulShading-Accent6">
    <w:name w:val="e0_Colorful Shading Accent 6"/>
    <w:basedOn w:val="e0_TableNormal"/>
    <w:uiPriority w:val="71"/>
    <w:rsid w:val="00CB0664"/>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e0_ColorfulList">
    <w:name w:val="e0_Colorful List"/>
    <w:basedOn w:val="e0_TableNormal"/>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e0_ColorfulList-Accent1">
    <w:name w:val="e0_Colorful List Accent 1"/>
    <w:basedOn w:val="e0_TableNormal"/>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EEF3F9"/>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0EF"/>
      </w:tcPr>
    </w:tblStylePr>
    <w:tblStylePr w:type="band1Horz">
      <w:tblPr/>
      <w:tcPr>
        <w:shd w:val="clear" w:color="auto" w:fill="DCE6F2"/>
      </w:tcPr>
    </w:tblStylePr>
  </w:style>
  <w:style w:type="table" w:styleId="e0_ColorfulList-Accent2">
    <w:name w:val="e0_Colorful List Accent 2"/>
    <w:basedOn w:val="e0_TableNormal"/>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9EEEE"/>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4D3"/>
      </w:tcPr>
    </w:tblStylePr>
    <w:tblStylePr w:type="band1Horz">
      <w:tblPr/>
      <w:tcPr>
        <w:shd w:val="clear" w:color="auto" w:fill="F2DCDB"/>
      </w:tcPr>
    </w:tblStylePr>
  </w:style>
  <w:style w:type="table" w:styleId="e0_ColorfulList-Accent3">
    <w:name w:val="e0_Colorful List Accent 3"/>
    <w:basedOn w:val="e0_TableNormal"/>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EF"/>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e0_ColorfulList-Accent4">
    <w:name w:val="e0_Colorful List Accent 4"/>
    <w:basedOn w:val="e0_TableNormal"/>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3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D9E8"/>
      </w:tcPr>
    </w:tblStylePr>
    <w:tblStylePr w:type="band1Horz">
      <w:tblPr/>
      <w:tcPr>
        <w:shd w:val="clear" w:color="auto" w:fill="E6E0EC"/>
      </w:tcPr>
    </w:tblStylePr>
  </w:style>
  <w:style w:type="table" w:styleId="e0_ColorfulList-Accent5">
    <w:name w:val="e0_Colorful List Accent 5"/>
    <w:basedOn w:val="e0_TableNormal"/>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AF1"/>
      </w:tcPr>
    </w:tblStylePr>
    <w:tblStylePr w:type="band1Horz">
      <w:tblPr/>
      <w:tcPr>
        <w:shd w:val="clear" w:color="auto" w:fill="DBEEF4"/>
      </w:tcPr>
    </w:tblStylePr>
  </w:style>
  <w:style w:type="table" w:styleId="e0_ColorfulList-Accent6">
    <w:name w:val="e0_Colorful List Accent 6"/>
    <w:basedOn w:val="e0_TableNormal"/>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e0_ColorfulGrid">
    <w:name w:val="e0_Colorful Grid"/>
    <w:basedOn w:val="e0_TableNormal"/>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e0_ColorfulGrid-Accent1">
    <w:name w:val="e0_Colorful Grid Accent 1"/>
    <w:basedOn w:val="e0_TableNormal"/>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table" w:styleId="e0_ColorfulGrid-Accent2">
    <w:name w:val="e0_Colorful Grid Accent 2"/>
    <w:basedOn w:val="e0_TableNormal"/>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e0_ColorfulGrid-Accent3">
    <w:name w:val="e0_Colorful Grid Accent 3"/>
    <w:basedOn w:val="e0_TableNormal"/>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6933C"/>
      </w:tcPr>
    </w:tblStylePr>
    <w:tblStylePr w:type="lastCol">
      <w:rPr>
        <w:color w:val="FFFFFF"/>
      </w:rPr>
      <w:tblPr/>
      <w:tcPr>
        <w:shd w:val="clear" w:color="auto" w:fill="76933C"/>
      </w:tcPr>
    </w:tblStylePr>
    <w:tblStylePr w:type="band1Vert">
      <w:tblPr/>
      <w:tcPr>
        <w:shd w:val="clear" w:color="auto" w:fill="CDDDAC"/>
      </w:tcPr>
    </w:tblStylePr>
    <w:tblStylePr w:type="band1Horz">
      <w:tblPr/>
      <w:tcPr>
        <w:shd w:val="clear" w:color="auto" w:fill="CDDDAC"/>
      </w:tcPr>
    </w:tblStylePr>
  </w:style>
  <w:style w:type="table" w:styleId="e0_ColorfulGrid-Accent4">
    <w:name w:val="e0_Colorful Grid Accent 4"/>
    <w:basedOn w:val="e0_TableNormal"/>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e0_ColorfulGrid-Accent5">
    <w:name w:val="e0_Colorful Grid Accent 5"/>
    <w:basedOn w:val="e0_TableNormal"/>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B"/>
      </w:tcPr>
    </w:tblStylePr>
    <w:tblStylePr w:type="lastCol">
      <w:rPr>
        <w:color w:val="FFFFFF"/>
      </w:rPr>
      <w:tblPr/>
      <w:tcPr>
        <w:shd w:val="clear" w:color="auto" w:fill="31859B"/>
      </w:tcPr>
    </w:tblStylePr>
    <w:tblStylePr w:type="band1Vert">
      <w:tblPr/>
      <w:tcPr>
        <w:shd w:val="clear" w:color="auto" w:fill="A5D6E3"/>
      </w:tcPr>
    </w:tblStylePr>
    <w:tblStylePr w:type="band1Horz">
      <w:tblPr/>
      <w:tcPr>
        <w:shd w:val="clear" w:color="auto" w:fill="A5D6E3"/>
      </w:tcPr>
    </w:tblStylePr>
  </w:style>
  <w:style w:type="table" w:styleId="e0_ColorfulGrid-Accent6">
    <w:name w:val="e0_Colorful Grid Accent 6"/>
    <w:basedOn w:val="e0_TableNormal"/>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paragraph" w:styleId="e1_Header">
    <w:name w:val="e1_header"/>
    <w:basedOn w:val="e0_Normal"/>
    <w:link w:val="e1_HeaderChar"/>
    <w:uiPriority w:val="99"/>
    <w:unhideWhenUsed/>
    <w:rsid w:val="00E618BF"/>
    <w:pPr>
      <w:tabs>
        <w:tab w:val="center" w:pos="4680"/>
        <w:tab w:val="right" w:pos="9360"/>
      </w:tabs>
      <w:spacing w:after="0" w:line="240" w:lineRule="auto"/>
    </w:pPr>
  </w:style>
  <w:style w:type="character" w:customStyle="1" w:styleId="e1_HeaderChar">
    <w:name w:val="e1_Header Char"/>
    <w:basedOn w:val="e0_DefaultParagraphFont"/>
    <w:link w:val="e1_Header"/>
    <w:uiPriority w:val="99"/>
    <w:rsid w:val="00E618BF"/>
  </w:style>
  <w:style w:type="paragraph" w:styleId="e1_Footer">
    <w:name w:val="e1_footer"/>
    <w:basedOn w:val="e0_Normal"/>
    <w:link w:val="e1_FooterChar"/>
    <w:uiPriority w:val="99"/>
    <w:unhideWhenUsed/>
    <w:rsid w:val="00E618BF"/>
    <w:pPr>
      <w:tabs>
        <w:tab w:val="center" w:pos="4680"/>
        <w:tab w:val="right" w:pos="9360"/>
      </w:tabs>
      <w:spacing w:after="0" w:line="240" w:lineRule="auto"/>
    </w:pPr>
  </w:style>
  <w:style w:type="character" w:customStyle="1" w:styleId="e1_FooterChar">
    <w:name w:val="e1_Footer Char"/>
    <w:basedOn w:val="e0_DefaultParagraphFont"/>
    <w:link w:val="e1_Footer"/>
    <w:uiPriority w:val="99"/>
    <w:rsid w:val="00E618BF"/>
  </w:style>
  <w:style w:type="paragraph" w:styleId="e1_Heading1">
    <w:name w:val="e1_heading 1"/>
    <w:basedOn w:val="e0_Normal"/>
    <w:next w:val="e0_Normal"/>
    <w:link w:val="e1_Heading1Char"/>
    <w:uiPriority w:val="9"/>
    <w:qFormat/>
    <w:rsid w:val="00FC693F"/>
    <w:pPr>
      <w:keepNext/>
      <w:keepLines/>
      <w:spacing w:before="480" w:after="0"/>
      <w:outlineLvl w:val="0"/>
    </w:pPr>
    <w:rPr>
      <w:rFonts w:cs="Times New Roman" w:eastAsia="Calibri Light" w:hAnsi="Calibri Light" w:ascii="Calibri Light" w:asciiTheme="majorHAnsi" w:eastAsiaTheme="majorEastAsia" w:hAnsiTheme="majorHAnsi" w:cstheme="majorBidi"/>
      <w:b/>
      <w:bCs/>
      <w:color w:val="376092"/>
      <w:sz w:val="28"/>
      <w:szCs w:val="28"/>
    </w:rPr>
  </w:style>
  <w:style w:type="paragraph" w:styleId="e1_Heading2">
    <w:name w:val="e1_heading 2"/>
    <w:basedOn w:val="e0_Normal"/>
    <w:next w:val="e0_Normal"/>
    <w:link w:val="e1_Heading2Char"/>
    <w:uiPriority w:val="9"/>
    <w:unhideWhenUsed/>
    <w:qFormat/>
    <w:rsid w:val="00FC693F"/>
    <w:pPr>
      <w:keepNext/>
      <w:keepLines/>
      <w:spacing w:before="200" w:after="0"/>
      <w:outlineLvl w:val="1"/>
    </w:pPr>
    <w:rPr>
      <w:rFonts w:cs="Times New Roman" w:eastAsia="Calibri Light" w:hAnsi="Calibri Light" w:ascii="Calibri Light" w:asciiTheme="majorHAnsi" w:eastAsiaTheme="majorEastAsia" w:hAnsiTheme="majorHAnsi" w:cstheme="majorBidi"/>
      <w:b/>
      <w:bCs/>
      <w:color w:val="4F81BD"/>
      <w:sz w:val="26"/>
      <w:szCs w:val="26"/>
    </w:rPr>
  </w:style>
  <w:style w:type="paragraph" w:styleId="e1_Heading3">
    <w:name w:val="e1_heading 3"/>
    <w:basedOn w:val="e0_Normal"/>
    <w:next w:val="e0_Normal"/>
    <w:link w:val="e1_Heading3Char"/>
    <w:uiPriority w:val="9"/>
    <w:unhideWhenUsed/>
    <w:qFormat/>
    <w:rsid w:val="00FC693F"/>
    <w:pPr>
      <w:keepNext/>
      <w:keepLines/>
      <w:spacing w:before="200" w:after="0"/>
      <w:outlineLvl w:val="2"/>
    </w:pPr>
    <w:rPr>
      <w:rFonts w:cs="Times New Roman" w:eastAsia="Calibri Light" w:hAnsi="Calibri Light" w:ascii="Calibri Light" w:asciiTheme="majorHAnsi" w:eastAsiaTheme="majorEastAsia" w:hAnsiTheme="majorHAnsi" w:cstheme="majorBidi"/>
      <w:b/>
      <w:bCs/>
      <w:color w:val="4F81BD"/>
    </w:rPr>
  </w:style>
  <w:style w:type="paragraph" w:styleId="e1_Heading4">
    <w:name w:val="e1_heading 4"/>
    <w:basedOn w:val="e0_Normal"/>
    <w:next w:val="e0_Normal"/>
    <w:link w:val="e1_Heading4Char"/>
    <w:uiPriority w:val="9"/>
    <w:semiHidden/>
    <w:unhideWhenUsed/>
    <w:qFormat/>
    <w:rsid w:val="00FC693F"/>
    <w:pPr>
      <w:keepNext/>
      <w:keepLines/>
      <w:spacing w:before="200" w:after="0"/>
      <w:outlineLvl w:val="3"/>
    </w:pPr>
    <w:rPr>
      <w:rFonts w:cs="Times New Roman" w:eastAsia="Calibri Light" w:hAnsi="Calibri Light" w:ascii="Calibri Light" w:asciiTheme="majorHAnsi" w:eastAsiaTheme="majorEastAsia" w:hAnsiTheme="majorHAnsi" w:cstheme="majorBidi"/>
      <w:b/>
      <w:bCs/>
      <w:i/>
      <w:iCs/>
      <w:color w:val="4F81BD"/>
    </w:rPr>
  </w:style>
  <w:style w:type="paragraph" w:styleId="e1_Heading5">
    <w:name w:val="e1_heading 5"/>
    <w:basedOn w:val="e0_Normal"/>
    <w:next w:val="e0_Normal"/>
    <w:link w:val="e1_Heading5Char"/>
    <w:uiPriority w:val="9"/>
    <w:semiHidden/>
    <w:unhideWhenUsed/>
    <w:qFormat/>
    <w:rsid w:val="00FC693F"/>
    <w:pPr>
      <w:keepNext/>
      <w:keepLines/>
      <w:spacing w:before="200" w:after="0"/>
      <w:outlineLvl w:val="4"/>
    </w:pPr>
    <w:rPr>
      <w:rFonts w:cs="Times New Roman" w:eastAsia="Calibri Light" w:hAnsi="Calibri Light" w:ascii="Calibri Light" w:asciiTheme="majorHAnsi" w:eastAsiaTheme="majorEastAsia" w:hAnsiTheme="majorHAnsi" w:cstheme="majorBidi"/>
      <w:color w:val="244061"/>
    </w:rPr>
  </w:style>
  <w:style w:type="paragraph" w:styleId="e1_Heading6">
    <w:name w:val="e1_heading 6"/>
    <w:basedOn w:val="e0_Normal"/>
    <w:next w:val="e0_Normal"/>
    <w:link w:val="e1_Heading6Char"/>
    <w:uiPriority w:val="9"/>
    <w:semiHidden/>
    <w:unhideWhenUsed/>
    <w:qFormat/>
    <w:rsid w:val="00FC693F"/>
    <w:pPr>
      <w:keepNext/>
      <w:keepLines/>
      <w:spacing w:before="200" w:after="0"/>
      <w:outlineLvl w:val="5"/>
    </w:pPr>
    <w:rPr>
      <w:rFonts w:cs="Times New Roman" w:eastAsia="Calibri Light" w:hAnsi="Calibri Light" w:ascii="Calibri Light" w:asciiTheme="majorHAnsi" w:eastAsiaTheme="majorEastAsia" w:hAnsiTheme="majorHAnsi" w:cstheme="majorBidi"/>
      <w:i/>
      <w:iCs/>
      <w:color w:val="244061"/>
    </w:rPr>
  </w:style>
  <w:style w:type="paragraph" w:styleId="e1_Heading7">
    <w:name w:val="e1_heading 7"/>
    <w:basedOn w:val="e0_Normal"/>
    <w:next w:val="e0_Normal"/>
    <w:link w:val="e1_Heading7Char"/>
    <w:uiPriority w:val="9"/>
    <w:semiHidden/>
    <w:unhideWhenUsed/>
    <w:qFormat/>
    <w:rsid w:val="00FC693F"/>
    <w:pPr>
      <w:keepNext/>
      <w:keepLines/>
      <w:spacing w:before="200" w:after="0"/>
      <w:outlineLvl w:val="6"/>
    </w:pPr>
    <w:rPr>
      <w:rFonts w:cs="Times New Roman" w:eastAsia="Calibri Light" w:hAnsi="Calibri Light" w:ascii="Calibri Light" w:asciiTheme="majorHAnsi" w:eastAsiaTheme="majorEastAsia" w:hAnsiTheme="majorHAnsi" w:cstheme="majorBidi"/>
      <w:i/>
      <w:iCs/>
      <w:color w:val="404040"/>
    </w:rPr>
  </w:style>
  <w:style w:type="paragraph" w:styleId="e1_Heading8">
    <w:name w:val="e1_heading 8"/>
    <w:basedOn w:val="e0_Normal"/>
    <w:next w:val="e0_Normal"/>
    <w:link w:val="e1_Heading8Char"/>
    <w:uiPriority w:val="9"/>
    <w:semiHidden/>
    <w:unhideWhenUsed/>
    <w:qFormat/>
    <w:rsid w:val="00FC693F"/>
    <w:pPr>
      <w:keepNext/>
      <w:keepLines/>
      <w:spacing w:before="200" w:after="0"/>
      <w:outlineLvl w:val="7"/>
    </w:pPr>
    <w:rPr>
      <w:rFonts w:cs="Times New Roman" w:eastAsia="Calibri Light" w:hAnsi="Calibri Light" w:ascii="Calibri Light" w:asciiTheme="majorHAnsi" w:eastAsiaTheme="majorEastAsia" w:hAnsiTheme="majorHAnsi" w:cstheme="majorBidi"/>
      <w:color w:val="4F81BD"/>
      <w:sz w:val="20"/>
      <w:szCs w:val="20"/>
    </w:rPr>
  </w:style>
  <w:style w:type="paragraph" w:styleId="e1_Heading9">
    <w:name w:val="e1_heading 9"/>
    <w:basedOn w:val="e0_Normal"/>
    <w:next w:val="e0_Normal"/>
    <w:link w:val="e1_Heading9Char"/>
    <w:uiPriority w:val="9"/>
    <w:semiHidden/>
    <w:unhideWhenUsed/>
    <w:qFormat/>
    <w:rsid w:val="00FC693F"/>
    <w:pPr>
      <w:keepNext/>
      <w:keepLines/>
      <w:spacing w:before="200" w:after="0"/>
      <w:outlineLvl w:val="8"/>
    </w:pPr>
    <w:rPr>
      <w:rFonts w:cs="Times New Roman" w:eastAsia="Calibri Light" w:hAnsi="Calibri Light" w:ascii="Calibri Light" w:asciiTheme="majorHAnsi" w:eastAsiaTheme="majorEastAsia" w:hAnsiTheme="majorHAnsi" w:cstheme="majorBidi"/>
      <w:i/>
      <w:iCs/>
      <w:color w:val="404040"/>
      <w:sz w:val="20"/>
      <w:szCs w:val="20"/>
    </w:rPr>
  </w:style>
  <w:style w:type="character" w:customStyle="1" w:styleId="e1_Heading1Char">
    <w:name w:val="e1_Heading 1 Char"/>
    <w:basedOn w:val="e0_DefaultParagraphFont"/>
    <w:link w:val="e1_Heading1"/>
    <w:uiPriority w:val="9"/>
    <w:rsid w:val="00FC693F"/>
    <w:rPr>
      <w:rFonts w:cs="Times New Roman" w:eastAsia="Calibri Light" w:hAnsi="Calibri Light" w:ascii="Calibri Light" w:asciiTheme="majorHAnsi" w:eastAsiaTheme="majorEastAsia" w:hAnsiTheme="majorHAnsi" w:cstheme="majorBidi"/>
      <w:b/>
      <w:bCs/>
      <w:color w:val="376092"/>
      <w:sz w:val="28"/>
      <w:szCs w:val="28"/>
    </w:rPr>
  </w:style>
  <w:style w:type="character" w:customStyle="1" w:styleId="e1_Heading2Char">
    <w:name w:val="e1_Heading 2 Char"/>
    <w:basedOn w:val="e0_DefaultParagraphFont"/>
    <w:link w:val="e1_Heading2"/>
    <w:uiPriority w:val="9"/>
    <w:rsid w:val="00FC693F"/>
    <w:rPr>
      <w:rFonts w:cs="Times New Roman" w:eastAsia="Calibri Light" w:hAnsi="Calibri Light" w:ascii="Calibri Light" w:asciiTheme="majorHAnsi" w:eastAsiaTheme="majorEastAsia" w:hAnsiTheme="majorHAnsi" w:cstheme="majorBidi"/>
      <w:b/>
      <w:bCs/>
      <w:color w:val="4F81BD"/>
      <w:sz w:val="26"/>
      <w:szCs w:val="26"/>
    </w:rPr>
  </w:style>
  <w:style w:type="character" w:customStyle="1" w:styleId="e1_Heading3Char">
    <w:name w:val="e1_Heading 3 Char"/>
    <w:basedOn w:val="e0_DefaultParagraphFont"/>
    <w:link w:val="e1_Heading3"/>
    <w:uiPriority w:val="9"/>
    <w:rsid w:val="00FC693F"/>
    <w:rPr>
      <w:rFonts w:cs="Times New Roman" w:eastAsia="Calibri Light" w:hAnsi="Calibri Light" w:ascii="Calibri Light" w:asciiTheme="majorHAnsi" w:eastAsiaTheme="majorEastAsia" w:hAnsiTheme="majorHAnsi" w:cstheme="majorBidi"/>
      <w:b/>
      <w:bCs/>
      <w:color w:val="4F81BD"/>
    </w:rPr>
  </w:style>
  <w:style w:type="paragraph" w:styleId="e1_Title">
    <w:name w:val="e1_Title"/>
    <w:basedOn w:val="e0_Normal"/>
    <w:next w:val="e0_Normal"/>
    <w:link w:val="e1_TitleChar"/>
    <w:uiPriority w:val="10"/>
    <w:qFormat/>
    <w:rsid w:val="00FC693F"/>
    <w:pPr>
      <w:pBdr>
        <w:bottom w:val="single" w:sz="8" w:space="4" w:color="4F81BD"/>
      </w:pBdr>
      <w:spacing w:after="300" w:line="240" w:lineRule="auto"/>
      <w:contextualSpacing/>
    </w:pPr>
    <w:rPr>
      <w:rFonts w:cs="Times New Roman" w:eastAsia="Calibri Light" w:hAnsi="Calibri Light" w:ascii="Calibri Light" w:asciiTheme="majorHAnsi" w:eastAsiaTheme="majorEastAsia" w:hAnsiTheme="majorHAnsi" w:cstheme="majorBidi"/>
      <w:color w:val="17375E"/>
      <w:spacing w:val="5"/>
      <w:kern w:val="28"/>
      <w:sz w:val="52"/>
      <w:szCs w:val="52"/>
    </w:rPr>
  </w:style>
  <w:style w:type="character" w:customStyle="1" w:styleId="e1_TitleChar">
    <w:name w:val="e1_Title Char"/>
    <w:basedOn w:val="e0_DefaultParagraphFont"/>
    <w:link w:val="e1_Title"/>
    <w:uiPriority w:val="10"/>
    <w:rsid w:val="00FC693F"/>
    <w:rPr>
      <w:rFonts w:cs="Times New Roman" w:eastAsia="Calibri Light" w:hAnsi="Calibri Light" w:ascii="Calibri Light" w:asciiTheme="majorHAnsi" w:eastAsiaTheme="majorEastAsia" w:hAnsiTheme="majorHAnsi" w:cstheme="majorBidi"/>
      <w:color w:val="17375E"/>
      <w:spacing w:val="5"/>
      <w:kern w:val="28"/>
      <w:sz w:val="52"/>
      <w:szCs w:val="52"/>
    </w:rPr>
  </w:style>
  <w:style w:type="paragraph" w:styleId="e1_Subtitle">
    <w:name w:val="e1_Subtitle"/>
    <w:basedOn w:val="e0_Normal"/>
    <w:next w:val="e0_Normal"/>
    <w:link w:val="e1_SubtitleChar"/>
    <w:uiPriority w:val="11"/>
    <w:qFormat/>
    <w:rsid w:val="00FC693F"/>
    <w:pPr>
      <w:numPr>
        <w:ilvl w:val="1"/>
      </w:numPr>
    </w:pPr>
    <w:rPr>
      <w:rFonts w:cs="Times New Roman" w:eastAsia="Calibri Light" w:hAnsi="Calibri Light" w:ascii="Calibri Light" w:asciiTheme="majorHAnsi" w:eastAsiaTheme="majorEastAsia" w:hAnsiTheme="majorHAnsi" w:cstheme="majorBidi"/>
      <w:i/>
      <w:iCs/>
      <w:color w:val="4F81BD"/>
      <w:spacing w:val="15"/>
      <w:sz w:val="24"/>
      <w:szCs w:val="24"/>
    </w:rPr>
  </w:style>
  <w:style w:type="character" w:customStyle="1" w:styleId="e1_SubtitleChar">
    <w:name w:val="e1_Subtitle Char"/>
    <w:basedOn w:val="e0_DefaultParagraphFont"/>
    <w:link w:val="e1_Subtitle"/>
    <w:uiPriority w:val="11"/>
    <w:rsid w:val="00FC693F"/>
    <w:rPr>
      <w:rFonts w:cs="Times New Roman" w:eastAsia="Calibri Light" w:hAnsi="Calibri Light" w:ascii="Calibri Light" w:asciiTheme="majorHAnsi" w:eastAsiaTheme="majorEastAsia" w:hAnsiTheme="majorHAnsi" w:cstheme="majorBidi"/>
      <w:i/>
      <w:iCs/>
      <w:color w:val="4F81BD"/>
      <w:spacing w:val="15"/>
      <w:sz w:val="24"/>
      <w:szCs w:val="24"/>
    </w:rPr>
  </w:style>
  <w:style w:type="paragraph" w:styleId="e1_BodyText">
    <w:name w:val="e1_Body Text"/>
    <w:basedOn w:val="e0_Normal"/>
    <w:link w:val="e1_BodyTextChar"/>
    <w:uiPriority w:val="99"/>
    <w:unhideWhenUsed/>
    <w:rsid w:val="00AA1D8D"/>
    <w:pPr>
      <w:spacing w:after="120"/>
    </w:pPr>
  </w:style>
  <w:style w:type="character" w:customStyle="1" w:styleId="e1_BodyTextChar">
    <w:name w:val="e1_Body Text Char"/>
    <w:basedOn w:val="e0_DefaultParagraphFont"/>
    <w:link w:val="e1_BodyText"/>
    <w:uiPriority w:val="99"/>
    <w:rsid w:val="00AA1D8D"/>
  </w:style>
  <w:style w:type="paragraph" w:styleId="e1_BodyText2">
    <w:name w:val="e1_Body Text 2"/>
    <w:basedOn w:val="e0_Normal"/>
    <w:link w:val="e1_BodyText2Char"/>
    <w:uiPriority w:val="99"/>
    <w:unhideWhenUsed/>
    <w:rsid w:val="00AA1D8D"/>
    <w:pPr>
      <w:spacing w:after="120" w:line="480" w:lineRule="auto"/>
    </w:pPr>
  </w:style>
  <w:style w:type="character" w:customStyle="1" w:styleId="e1_BodyText2Char">
    <w:name w:val="e1_Body Text 2 Char"/>
    <w:basedOn w:val="e0_DefaultParagraphFont"/>
    <w:link w:val="e1_BodyText2"/>
    <w:uiPriority w:val="99"/>
    <w:rsid w:val="00AA1D8D"/>
  </w:style>
  <w:style w:type="paragraph" w:styleId="e1_BodyText3">
    <w:name w:val="e1_Body Text 3"/>
    <w:basedOn w:val="e0_Normal"/>
    <w:link w:val="e1_BodyText3Char"/>
    <w:uiPriority w:val="99"/>
    <w:unhideWhenUsed/>
    <w:rsid w:val="00AA1D8D"/>
    <w:pPr>
      <w:spacing w:after="120"/>
    </w:pPr>
    <w:rPr>
      <w:sz w:val="16"/>
      <w:szCs w:val="16"/>
    </w:rPr>
  </w:style>
  <w:style w:type="character" w:customStyle="1" w:styleId="e1_BodyText3Char">
    <w:name w:val="e1_Body Text 3 Char"/>
    <w:basedOn w:val="e0_DefaultParagraphFont"/>
    <w:link w:val="e1_BodyText3"/>
    <w:uiPriority w:val="99"/>
    <w:rsid w:val="00AA1D8D"/>
    <w:rPr>
      <w:sz w:val="16"/>
      <w:szCs w:val="16"/>
    </w:rPr>
  </w:style>
  <w:style w:type="paragraph" w:styleId="e1_ListBullet">
    <w:name w:val="e1_List Bullet"/>
    <w:basedOn w:val="e0_Normal"/>
    <w:uiPriority w:val="99"/>
    <w:unhideWhenUsed/>
    <w:rsid w:val="00326F90"/>
    <w:pPr>
      <w:numPr>
        <w:numId w:val="21"/>
      </w:numPr>
      <w:contextualSpacing/>
    </w:pPr>
  </w:style>
  <w:style w:type="paragraph" w:styleId="e1_ListBullet2">
    <w:name w:val="e1_List Bullet 2"/>
    <w:basedOn w:val="e0_Normal"/>
    <w:uiPriority w:val="99"/>
    <w:unhideWhenUsed/>
    <w:rsid w:val="00326F90"/>
    <w:pPr>
      <w:numPr>
        <w:numId w:val="22"/>
      </w:numPr>
      <w:contextualSpacing/>
    </w:pPr>
  </w:style>
  <w:style w:type="paragraph" w:styleId="e1_ListBullet3">
    <w:name w:val="e1_List Bullet 3"/>
    <w:basedOn w:val="e0_Normal"/>
    <w:uiPriority w:val="99"/>
    <w:unhideWhenUsed/>
    <w:rsid w:val="00326F90"/>
    <w:pPr>
      <w:numPr>
        <w:numId w:val="23"/>
      </w:numPr>
      <w:contextualSpacing/>
    </w:pPr>
  </w:style>
  <w:style w:type="paragraph" w:styleId="e1_ListNumber">
    <w:name w:val="e1_List Number"/>
    <w:basedOn w:val="e0_Normal"/>
    <w:uiPriority w:val="99"/>
    <w:unhideWhenUsed/>
    <w:rsid w:val="00326F90"/>
    <w:pPr>
      <w:numPr>
        <w:numId w:val="25"/>
      </w:numPr>
      <w:contextualSpacing/>
    </w:pPr>
  </w:style>
  <w:style w:type="paragraph" w:styleId="e1_ListNumber2">
    <w:name w:val="e1_List Number 2"/>
    <w:basedOn w:val="e0_Normal"/>
    <w:uiPriority w:val="99"/>
    <w:unhideWhenUsed/>
    <w:rsid w:val="0029639D"/>
    <w:pPr>
      <w:numPr>
        <w:numId w:val="26"/>
      </w:numPr>
      <w:contextualSpacing/>
    </w:pPr>
  </w:style>
  <w:style w:type="paragraph" w:styleId="e1_ListNumber3">
    <w:name w:val="e1_List Number 3"/>
    <w:basedOn w:val="e0_Normal"/>
    <w:uiPriority w:val="99"/>
    <w:unhideWhenUsed/>
    <w:rsid w:val="0029639D"/>
    <w:pPr>
      <w:numPr>
        <w:numId w:val="27"/>
      </w:numPr>
      <w:contextualSpacing/>
    </w:pPr>
  </w:style>
  <w:style w:type="paragraph" w:styleId="e1_MacroText">
    <w:name w:val="e1_macro"/>
    <w:link w:val="e1_MacroTextChar"/>
    <w:uiPriority w:val="99"/>
    <w:unhideWhenUsed/>
    <w:rsid w:val="0029639D"/>
    <w:pPr>
      <w:spacing w:after="200" w:line="276" w:lineRule="auto"/>
      <w:tabs>
        <w:tab w:val="left" w:pos="576"/>
        <w:tab w:val="left" w:pos="1152"/>
        <w:tab w:val="left" w:pos="1728"/>
        <w:tab w:val="left" w:pos="2304"/>
        <w:tab w:val="left" w:pos="2880"/>
        <w:tab w:val="left" w:pos="3456"/>
        <w:tab w:val="left" w:pos="4032"/>
      </w:tabs>
    </w:pPr>
    <w:rPr>
      <w:rFonts w:ascii="Courier" w:hAnsi="Courier"/>
      <w:sz w:val="20"/>
      <w:szCs w:val="20"/>
      <w:lang w:val="en-US" w:eastAsia="en-US" w:bidi="ar-SA"/>
    </w:rPr>
  </w:style>
  <w:style w:type="character" w:customStyle="1" w:styleId="e1_MacroTextChar">
    <w:name w:val="e1_Macro Text Char"/>
    <w:basedOn w:val="e0_DefaultParagraphFont"/>
    <w:link w:val="e1_MacroText"/>
    <w:uiPriority w:val="99"/>
    <w:rsid w:val="0029639D"/>
    <w:rPr>
      <w:rFonts w:ascii="Courier" w:hAnsi="Courier"/>
      <w:sz w:val="20"/>
      <w:szCs w:val="20"/>
    </w:rPr>
  </w:style>
  <w:style w:type="paragraph" w:styleId="e1_Quote">
    <w:name w:val="e1_Quote"/>
    <w:basedOn w:val="e0_Normal"/>
    <w:next w:val="e0_Normal"/>
    <w:link w:val="e1_QuoteChar"/>
    <w:uiPriority w:val="29"/>
    <w:qFormat/>
    <w:rsid w:val="00FC693F"/>
    <w:rPr>
      <w:i/>
      <w:iCs/>
      <w:color w:val="000000"/>
    </w:rPr>
  </w:style>
  <w:style w:type="character" w:customStyle="1" w:styleId="e1_QuoteChar">
    <w:name w:val="e1_Quote Char"/>
    <w:basedOn w:val="e0_DefaultParagraphFont"/>
    <w:link w:val="e1_Quote"/>
    <w:uiPriority w:val="29"/>
    <w:rsid w:val="00FC693F"/>
    <w:rPr>
      <w:i/>
      <w:iCs/>
      <w:color w:val="000000"/>
    </w:rPr>
  </w:style>
  <w:style w:type="character" w:customStyle="1" w:styleId="e1_Heading4Char">
    <w:name w:val="e1_Heading 4 Char"/>
    <w:basedOn w:val="e0_DefaultParagraphFont"/>
    <w:link w:val="e1_Heading4"/>
    <w:uiPriority w:val="9"/>
    <w:semiHidden/>
    <w:rsid w:val="00FC693F"/>
    <w:rPr>
      <w:rFonts w:cs="Times New Roman" w:eastAsia="Calibri Light" w:hAnsi="Calibri Light" w:ascii="Calibri Light" w:asciiTheme="majorHAnsi" w:eastAsiaTheme="majorEastAsia" w:hAnsiTheme="majorHAnsi" w:cstheme="majorBidi"/>
      <w:b/>
      <w:bCs/>
      <w:i/>
      <w:iCs/>
      <w:color w:val="4F81BD"/>
    </w:rPr>
  </w:style>
  <w:style w:type="character" w:customStyle="1" w:styleId="e1_Heading5Char">
    <w:name w:val="e1_Heading 5 Char"/>
    <w:basedOn w:val="e0_DefaultParagraphFont"/>
    <w:link w:val="e1_Heading5"/>
    <w:uiPriority w:val="9"/>
    <w:semiHidden/>
    <w:rsid w:val="00FC693F"/>
    <w:rPr>
      <w:rFonts w:cs="Times New Roman" w:eastAsia="Calibri Light" w:hAnsi="Calibri Light" w:ascii="Calibri Light" w:asciiTheme="majorHAnsi" w:eastAsiaTheme="majorEastAsia" w:hAnsiTheme="majorHAnsi" w:cstheme="majorBidi"/>
      <w:color w:val="244061"/>
    </w:rPr>
  </w:style>
  <w:style w:type="character" w:customStyle="1" w:styleId="e1_Heading6Char">
    <w:name w:val="e1_Heading 6 Char"/>
    <w:basedOn w:val="e0_DefaultParagraphFont"/>
    <w:link w:val="e1_Heading6"/>
    <w:uiPriority w:val="9"/>
    <w:semiHidden/>
    <w:rsid w:val="00FC693F"/>
    <w:rPr>
      <w:rFonts w:cs="Times New Roman" w:eastAsia="Calibri Light" w:hAnsi="Calibri Light" w:ascii="Calibri Light" w:asciiTheme="majorHAnsi" w:eastAsiaTheme="majorEastAsia" w:hAnsiTheme="majorHAnsi" w:cstheme="majorBidi"/>
      <w:i/>
      <w:iCs/>
      <w:color w:val="244061"/>
    </w:rPr>
  </w:style>
  <w:style w:type="character" w:customStyle="1" w:styleId="e1_Heading7Char">
    <w:name w:val="e1_Heading 7 Char"/>
    <w:basedOn w:val="e0_DefaultParagraphFont"/>
    <w:link w:val="e1_Heading7"/>
    <w:uiPriority w:val="9"/>
    <w:semiHidden/>
    <w:rsid w:val="00FC693F"/>
    <w:rPr>
      <w:rFonts w:cs="Times New Roman" w:eastAsia="Calibri Light" w:hAnsi="Calibri Light" w:ascii="Calibri Light" w:asciiTheme="majorHAnsi" w:eastAsiaTheme="majorEastAsia" w:hAnsiTheme="majorHAnsi" w:cstheme="majorBidi"/>
      <w:i/>
      <w:iCs/>
      <w:color w:val="404040"/>
    </w:rPr>
  </w:style>
  <w:style w:type="character" w:customStyle="1" w:styleId="e1_Heading8Char">
    <w:name w:val="e1_Heading 8 Char"/>
    <w:basedOn w:val="e0_DefaultParagraphFont"/>
    <w:link w:val="e1_Heading8"/>
    <w:uiPriority w:val="9"/>
    <w:semiHidden/>
    <w:rsid w:val="00FC693F"/>
    <w:rPr>
      <w:rFonts w:cs="Times New Roman" w:eastAsia="Calibri Light" w:hAnsi="Calibri Light" w:ascii="Calibri Light" w:asciiTheme="majorHAnsi" w:eastAsiaTheme="majorEastAsia" w:hAnsiTheme="majorHAnsi" w:cstheme="majorBidi"/>
      <w:color w:val="4F81BD"/>
      <w:sz w:val="20"/>
      <w:szCs w:val="20"/>
    </w:rPr>
  </w:style>
  <w:style w:type="character" w:customStyle="1" w:styleId="e1_Heading9Char">
    <w:name w:val="e1_Heading 9 Char"/>
    <w:basedOn w:val="e0_DefaultParagraphFont"/>
    <w:link w:val="e1_Heading9"/>
    <w:uiPriority w:val="9"/>
    <w:semiHidden/>
    <w:rsid w:val="00FC693F"/>
    <w:rPr>
      <w:rFonts w:cs="Times New Roman" w:eastAsia="Calibri Light" w:hAnsi="Calibri Light" w:ascii="Calibri Light" w:asciiTheme="majorHAnsi" w:eastAsiaTheme="majorEastAsia" w:hAnsiTheme="majorHAnsi" w:cstheme="majorBidi"/>
      <w:i/>
      <w:iCs/>
      <w:color w:val="404040"/>
      <w:sz w:val="20"/>
      <w:szCs w:val="20"/>
    </w:rPr>
  </w:style>
  <w:style w:type="paragraph" w:styleId="e1_IntenseQuote">
    <w:name w:val="e1_Intense Quote"/>
    <w:basedOn w:val="e0_Normal"/>
    <w:next w:val="e0_Normal"/>
    <w:link w:val="e1_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e1_IntenseQuoteChar">
    <w:name w:val="e1_Intense Quote Char"/>
    <w:basedOn w:val="e0_DefaultParagraphFont"/>
    <w:link w:val="e1_IntenseQuote"/>
    <w:uiPriority w:val="30"/>
    <w:rsid w:val="00FC693F"/>
    <w:rPr>
      <w:b/>
      <w:bCs/>
      <w:i/>
      <w:iCs/>
      <w:color w:val="4F81BD"/>
    </w:rPr>
  </w:style>
  <w:style w:type="paragraph" w:styleId="e1_TOCHeading">
    <w:name w:val="e1_TOC Heading"/>
    <w:basedOn w:val="e1_Heading1"/>
    <w:next w:val="e0_Normal"/>
    <w:uiPriority w:val="39"/>
    <w:semiHidden/>
    <w:unhideWhenUsed/>
    <w:qFormat/>
    <w:rsid w:val="00FC693F"/>
    <w:pPr>
      <w:outlineLvl w:val="9"/>
    </w:pPr>
  </w:style>
  <w:style w:type="paragraph" w:styleId="e2_Header">
    <w:name w:val="e2_header"/>
    <w:basedOn w:val="e0_Normal"/>
    <w:link w:val="e2_HeaderChar"/>
    <w:uiPriority w:val="99"/>
    <w:unhideWhenUsed/>
    <w:rsid w:val="00E618BF"/>
    <w:pPr>
      <w:tabs>
        <w:tab w:val="center" w:pos="4680"/>
        <w:tab w:val="right" w:pos="9360"/>
      </w:tabs>
      <w:spacing w:after="0" w:line="240" w:lineRule="auto"/>
    </w:pPr>
  </w:style>
  <w:style w:type="character" w:customStyle="1" w:styleId="e2_HeaderChar">
    <w:name w:val="e2_Header Char"/>
    <w:basedOn w:val="e0_DefaultParagraphFont"/>
    <w:link w:val="e2_Header"/>
    <w:uiPriority w:val="99"/>
    <w:rsid w:val="00E618BF"/>
  </w:style>
  <w:style w:type="paragraph" w:styleId="e2_Footer">
    <w:name w:val="e2_footer"/>
    <w:basedOn w:val="e0_Normal"/>
    <w:link w:val="e2_FooterChar"/>
    <w:uiPriority w:val="99"/>
    <w:unhideWhenUsed/>
    <w:rsid w:val="00E618BF"/>
    <w:pPr>
      <w:tabs>
        <w:tab w:val="center" w:pos="4680"/>
        <w:tab w:val="right" w:pos="9360"/>
      </w:tabs>
      <w:spacing w:after="0" w:line="240" w:lineRule="auto"/>
    </w:pPr>
  </w:style>
  <w:style w:type="character" w:customStyle="1" w:styleId="e2_FooterChar">
    <w:name w:val="e2_Footer Char"/>
    <w:basedOn w:val="e0_DefaultParagraphFont"/>
    <w:link w:val="e2_Footer"/>
    <w:uiPriority w:val="99"/>
    <w:rsid w:val="00E618BF"/>
  </w:style>
  <w:style w:type="paragraph" w:styleId="e2_Heading1">
    <w:name w:val="e2_heading 1"/>
    <w:basedOn w:val="e0_Normal"/>
    <w:next w:val="e0_Normal"/>
    <w:link w:val="e2_Heading1Char"/>
    <w:uiPriority w:val="9"/>
    <w:qFormat/>
    <w:rsid w:val="00FC693F"/>
    <w:pPr>
      <w:keepNext/>
      <w:keepLines/>
      <w:spacing w:before="480" w:after="0"/>
      <w:outlineLvl w:val="0"/>
    </w:pPr>
    <w:rPr>
      <w:rFonts w:cs="Times New Roman" w:eastAsia="Calibri Light" w:hAnsi="Calibri Light" w:ascii="Calibri Light" w:asciiTheme="majorHAnsi" w:eastAsiaTheme="majorEastAsia" w:hAnsiTheme="majorHAnsi" w:cstheme="majorBidi"/>
      <w:b/>
      <w:bCs/>
      <w:color w:val="376092"/>
      <w:sz w:val="28"/>
      <w:szCs w:val="28"/>
    </w:rPr>
  </w:style>
  <w:style w:type="paragraph" w:styleId="e2_Heading2">
    <w:name w:val="e2_heading 2"/>
    <w:basedOn w:val="e0_Normal"/>
    <w:next w:val="e0_Normal"/>
    <w:link w:val="e2_Heading2Char"/>
    <w:uiPriority w:val="9"/>
    <w:unhideWhenUsed/>
    <w:qFormat/>
    <w:rsid w:val="00FC693F"/>
    <w:pPr>
      <w:keepNext/>
      <w:keepLines/>
      <w:spacing w:before="200" w:after="0"/>
      <w:outlineLvl w:val="1"/>
    </w:pPr>
    <w:rPr>
      <w:rFonts w:cs="Times New Roman" w:eastAsia="Calibri Light" w:hAnsi="Calibri Light" w:ascii="Calibri Light" w:asciiTheme="majorHAnsi" w:eastAsiaTheme="majorEastAsia" w:hAnsiTheme="majorHAnsi" w:cstheme="majorBidi"/>
      <w:b/>
      <w:bCs/>
      <w:color w:val="4F81BD"/>
      <w:sz w:val="26"/>
      <w:szCs w:val="26"/>
    </w:rPr>
  </w:style>
  <w:style w:type="paragraph" w:styleId="e2_Heading3">
    <w:name w:val="e2_heading 3"/>
    <w:basedOn w:val="e0_Normal"/>
    <w:next w:val="e0_Normal"/>
    <w:link w:val="e2_Heading3Char"/>
    <w:uiPriority w:val="9"/>
    <w:unhideWhenUsed/>
    <w:qFormat/>
    <w:rsid w:val="00FC693F"/>
    <w:pPr>
      <w:keepNext/>
      <w:keepLines/>
      <w:spacing w:before="200" w:after="0"/>
      <w:outlineLvl w:val="2"/>
    </w:pPr>
    <w:rPr>
      <w:rFonts w:cs="Times New Roman" w:eastAsia="Calibri Light" w:hAnsi="Calibri Light" w:ascii="Calibri Light" w:asciiTheme="majorHAnsi" w:eastAsiaTheme="majorEastAsia" w:hAnsiTheme="majorHAnsi" w:cstheme="majorBidi"/>
      <w:b/>
      <w:bCs/>
      <w:color w:val="4F81BD"/>
    </w:rPr>
  </w:style>
  <w:style w:type="paragraph" w:styleId="e2_Heading4">
    <w:name w:val="e2_heading 4"/>
    <w:basedOn w:val="e0_Normal"/>
    <w:next w:val="e0_Normal"/>
    <w:link w:val="e2_Heading4Char"/>
    <w:uiPriority w:val="9"/>
    <w:semiHidden/>
    <w:unhideWhenUsed/>
    <w:qFormat/>
    <w:rsid w:val="00FC693F"/>
    <w:pPr>
      <w:keepNext/>
      <w:keepLines/>
      <w:spacing w:before="200" w:after="0"/>
      <w:outlineLvl w:val="3"/>
    </w:pPr>
    <w:rPr>
      <w:rFonts w:cs="Times New Roman" w:eastAsia="Calibri Light" w:hAnsi="Calibri Light" w:ascii="Calibri Light" w:asciiTheme="majorHAnsi" w:eastAsiaTheme="majorEastAsia" w:hAnsiTheme="majorHAnsi" w:cstheme="majorBidi"/>
      <w:b/>
      <w:bCs/>
      <w:i/>
      <w:iCs/>
      <w:color w:val="4F81BD"/>
    </w:rPr>
  </w:style>
  <w:style w:type="paragraph" w:styleId="e2_Heading5">
    <w:name w:val="e2_heading 5"/>
    <w:basedOn w:val="e0_Normal"/>
    <w:next w:val="e0_Normal"/>
    <w:link w:val="e2_Heading5Char"/>
    <w:uiPriority w:val="9"/>
    <w:semiHidden/>
    <w:unhideWhenUsed/>
    <w:qFormat/>
    <w:rsid w:val="00FC693F"/>
    <w:pPr>
      <w:keepNext/>
      <w:keepLines/>
      <w:spacing w:before="200" w:after="0"/>
      <w:outlineLvl w:val="4"/>
    </w:pPr>
    <w:rPr>
      <w:rFonts w:cs="Times New Roman" w:eastAsia="Calibri Light" w:hAnsi="Calibri Light" w:ascii="Calibri Light" w:asciiTheme="majorHAnsi" w:eastAsiaTheme="majorEastAsia" w:hAnsiTheme="majorHAnsi" w:cstheme="majorBidi"/>
      <w:color w:val="244061"/>
    </w:rPr>
  </w:style>
  <w:style w:type="paragraph" w:styleId="e2_Heading6">
    <w:name w:val="e2_heading 6"/>
    <w:basedOn w:val="e0_Normal"/>
    <w:next w:val="e0_Normal"/>
    <w:link w:val="e2_Heading6Char"/>
    <w:uiPriority w:val="9"/>
    <w:semiHidden/>
    <w:unhideWhenUsed/>
    <w:qFormat/>
    <w:rsid w:val="00FC693F"/>
    <w:pPr>
      <w:keepNext/>
      <w:keepLines/>
      <w:spacing w:before="200" w:after="0"/>
      <w:outlineLvl w:val="5"/>
    </w:pPr>
    <w:rPr>
      <w:rFonts w:cs="Times New Roman" w:eastAsia="Calibri Light" w:hAnsi="Calibri Light" w:ascii="Calibri Light" w:asciiTheme="majorHAnsi" w:eastAsiaTheme="majorEastAsia" w:hAnsiTheme="majorHAnsi" w:cstheme="majorBidi"/>
      <w:i/>
      <w:iCs/>
      <w:color w:val="244061"/>
    </w:rPr>
  </w:style>
  <w:style w:type="paragraph" w:styleId="e2_Heading7">
    <w:name w:val="e2_heading 7"/>
    <w:basedOn w:val="e0_Normal"/>
    <w:next w:val="e0_Normal"/>
    <w:link w:val="e2_Heading7Char"/>
    <w:uiPriority w:val="9"/>
    <w:semiHidden/>
    <w:unhideWhenUsed/>
    <w:qFormat/>
    <w:rsid w:val="00FC693F"/>
    <w:pPr>
      <w:keepNext/>
      <w:keepLines/>
      <w:spacing w:before="200" w:after="0"/>
      <w:outlineLvl w:val="6"/>
    </w:pPr>
    <w:rPr>
      <w:rFonts w:cs="Times New Roman" w:eastAsia="Calibri Light" w:hAnsi="Calibri Light" w:ascii="Calibri Light" w:asciiTheme="majorHAnsi" w:eastAsiaTheme="majorEastAsia" w:hAnsiTheme="majorHAnsi" w:cstheme="majorBidi"/>
      <w:i/>
      <w:iCs/>
      <w:color w:val="404040"/>
    </w:rPr>
  </w:style>
  <w:style w:type="paragraph" w:styleId="e2_Heading8">
    <w:name w:val="e2_heading 8"/>
    <w:basedOn w:val="e0_Normal"/>
    <w:next w:val="e0_Normal"/>
    <w:link w:val="e2_Heading8Char"/>
    <w:uiPriority w:val="9"/>
    <w:semiHidden/>
    <w:unhideWhenUsed/>
    <w:qFormat/>
    <w:rsid w:val="00FC693F"/>
    <w:pPr>
      <w:keepNext/>
      <w:keepLines/>
      <w:spacing w:before="200" w:after="0"/>
      <w:outlineLvl w:val="7"/>
    </w:pPr>
    <w:rPr>
      <w:rFonts w:cs="Times New Roman" w:eastAsia="Calibri Light" w:hAnsi="Calibri Light" w:ascii="Calibri Light" w:asciiTheme="majorHAnsi" w:eastAsiaTheme="majorEastAsia" w:hAnsiTheme="majorHAnsi" w:cstheme="majorBidi"/>
      <w:color w:val="4F81BD"/>
      <w:sz w:val="20"/>
      <w:szCs w:val="20"/>
    </w:rPr>
  </w:style>
  <w:style w:type="paragraph" w:styleId="e2_Heading9">
    <w:name w:val="e2_heading 9"/>
    <w:basedOn w:val="e0_Normal"/>
    <w:next w:val="e0_Normal"/>
    <w:link w:val="e2_Heading9Char"/>
    <w:uiPriority w:val="9"/>
    <w:semiHidden/>
    <w:unhideWhenUsed/>
    <w:qFormat/>
    <w:rsid w:val="00FC693F"/>
    <w:pPr>
      <w:keepNext/>
      <w:keepLines/>
      <w:spacing w:before="200" w:after="0"/>
      <w:outlineLvl w:val="8"/>
    </w:pPr>
    <w:rPr>
      <w:rFonts w:cs="Times New Roman" w:eastAsia="Calibri Light" w:hAnsi="Calibri Light" w:ascii="Calibri Light" w:asciiTheme="majorHAnsi" w:eastAsiaTheme="majorEastAsia" w:hAnsiTheme="majorHAnsi" w:cstheme="majorBidi"/>
      <w:i/>
      <w:iCs/>
      <w:color w:val="404040"/>
      <w:sz w:val="20"/>
      <w:szCs w:val="20"/>
    </w:rPr>
  </w:style>
  <w:style w:type="character" w:customStyle="1" w:styleId="e2_Heading1Char">
    <w:name w:val="e2_Heading 1 Char"/>
    <w:basedOn w:val="e0_DefaultParagraphFont"/>
    <w:link w:val="e2_Heading1"/>
    <w:uiPriority w:val="9"/>
    <w:rsid w:val="00FC693F"/>
    <w:rPr>
      <w:rFonts w:cs="Times New Roman" w:eastAsia="Calibri Light" w:hAnsi="Calibri Light" w:ascii="Calibri Light" w:asciiTheme="majorHAnsi" w:eastAsiaTheme="majorEastAsia" w:hAnsiTheme="majorHAnsi" w:cstheme="majorBidi"/>
      <w:b/>
      <w:bCs/>
      <w:color w:val="376092"/>
      <w:sz w:val="28"/>
      <w:szCs w:val="28"/>
    </w:rPr>
  </w:style>
  <w:style w:type="character" w:customStyle="1" w:styleId="e2_Heading2Char">
    <w:name w:val="e2_Heading 2 Char"/>
    <w:basedOn w:val="e0_DefaultParagraphFont"/>
    <w:link w:val="e2_Heading2"/>
    <w:uiPriority w:val="9"/>
    <w:rsid w:val="00FC693F"/>
    <w:rPr>
      <w:rFonts w:cs="Times New Roman" w:eastAsia="Calibri Light" w:hAnsi="Calibri Light" w:ascii="Calibri Light" w:asciiTheme="majorHAnsi" w:eastAsiaTheme="majorEastAsia" w:hAnsiTheme="majorHAnsi" w:cstheme="majorBidi"/>
      <w:b/>
      <w:bCs/>
      <w:color w:val="4F81BD"/>
      <w:sz w:val="26"/>
      <w:szCs w:val="26"/>
    </w:rPr>
  </w:style>
  <w:style w:type="character" w:customStyle="1" w:styleId="e2_Heading3Char">
    <w:name w:val="e2_Heading 3 Char"/>
    <w:basedOn w:val="e0_DefaultParagraphFont"/>
    <w:link w:val="e2_Heading3"/>
    <w:uiPriority w:val="9"/>
    <w:rsid w:val="00FC693F"/>
    <w:rPr>
      <w:rFonts w:cs="Times New Roman" w:eastAsia="Calibri Light" w:hAnsi="Calibri Light" w:ascii="Calibri Light" w:asciiTheme="majorHAnsi" w:eastAsiaTheme="majorEastAsia" w:hAnsiTheme="majorHAnsi" w:cstheme="majorBidi"/>
      <w:b/>
      <w:bCs/>
      <w:color w:val="4F81BD"/>
    </w:rPr>
  </w:style>
  <w:style w:type="paragraph" w:styleId="e2_Title">
    <w:name w:val="e2_Title"/>
    <w:basedOn w:val="e0_Normal"/>
    <w:next w:val="e0_Normal"/>
    <w:link w:val="e2_TitleChar"/>
    <w:uiPriority w:val="10"/>
    <w:qFormat/>
    <w:rsid w:val="00FC693F"/>
    <w:pPr>
      <w:pBdr>
        <w:bottom w:val="single" w:sz="8" w:space="4" w:color="4F81BD"/>
      </w:pBdr>
      <w:spacing w:after="300" w:line="240" w:lineRule="auto"/>
      <w:contextualSpacing/>
    </w:pPr>
    <w:rPr>
      <w:rFonts w:cs="Times New Roman" w:eastAsia="Calibri Light" w:hAnsi="Calibri Light" w:ascii="Calibri Light" w:asciiTheme="majorHAnsi" w:eastAsiaTheme="majorEastAsia" w:hAnsiTheme="majorHAnsi" w:cstheme="majorBidi"/>
      <w:color w:val="17375E"/>
      <w:spacing w:val="5"/>
      <w:kern w:val="28"/>
      <w:sz w:val="52"/>
      <w:szCs w:val="52"/>
    </w:rPr>
  </w:style>
  <w:style w:type="character" w:customStyle="1" w:styleId="e2_TitleChar">
    <w:name w:val="e2_Title Char"/>
    <w:basedOn w:val="e0_DefaultParagraphFont"/>
    <w:link w:val="e2_Title"/>
    <w:uiPriority w:val="10"/>
    <w:rsid w:val="00FC693F"/>
    <w:rPr>
      <w:rFonts w:cs="Times New Roman" w:eastAsia="Calibri Light" w:hAnsi="Calibri Light" w:ascii="Calibri Light" w:asciiTheme="majorHAnsi" w:eastAsiaTheme="majorEastAsia" w:hAnsiTheme="majorHAnsi" w:cstheme="majorBidi"/>
      <w:color w:val="17375E"/>
      <w:spacing w:val="5"/>
      <w:kern w:val="28"/>
      <w:sz w:val="52"/>
      <w:szCs w:val="52"/>
    </w:rPr>
  </w:style>
  <w:style w:type="paragraph" w:styleId="e2_Subtitle">
    <w:name w:val="e2_Subtitle"/>
    <w:basedOn w:val="e0_Normal"/>
    <w:next w:val="e0_Normal"/>
    <w:link w:val="e2_SubtitleChar"/>
    <w:uiPriority w:val="11"/>
    <w:qFormat/>
    <w:rsid w:val="00FC693F"/>
    <w:pPr>
      <w:numPr>
        <w:ilvl w:val="1"/>
      </w:numPr>
    </w:pPr>
    <w:rPr>
      <w:rFonts w:cs="Times New Roman" w:eastAsia="Calibri Light" w:hAnsi="Calibri Light" w:ascii="Calibri Light" w:asciiTheme="majorHAnsi" w:eastAsiaTheme="majorEastAsia" w:hAnsiTheme="majorHAnsi" w:cstheme="majorBidi"/>
      <w:i/>
      <w:iCs/>
      <w:color w:val="4F81BD"/>
      <w:spacing w:val="15"/>
      <w:sz w:val="24"/>
      <w:szCs w:val="24"/>
    </w:rPr>
  </w:style>
  <w:style w:type="character" w:customStyle="1" w:styleId="e2_SubtitleChar">
    <w:name w:val="e2_Subtitle Char"/>
    <w:basedOn w:val="e0_DefaultParagraphFont"/>
    <w:link w:val="e2_Subtitle"/>
    <w:uiPriority w:val="11"/>
    <w:rsid w:val="00FC693F"/>
    <w:rPr>
      <w:rFonts w:cs="Times New Roman" w:eastAsia="Calibri Light" w:hAnsi="Calibri Light" w:ascii="Calibri Light" w:asciiTheme="majorHAnsi" w:eastAsiaTheme="majorEastAsia" w:hAnsiTheme="majorHAnsi" w:cstheme="majorBidi"/>
      <w:i/>
      <w:iCs/>
      <w:color w:val="4F81BD"/>
      <w:spacing w:val="15"/>
      <w:sz w:val="24"/>
      <w:szCs w:val="24"/>
    </w:rPr>
  </w:style>
  <w:style w:type="paragraph" w:styleId="e2_BodyText">
    <w:name w:val="e2_Body Text"/>
    <w:basedOn w:val="e0_Normal"/>
    <w:link w:val="e2_BodyTextChar"/>
    <w:uiPriority w:val="99"/>
    <w:unhideWhenUsed/>
    <w:rsid w:val="00AA1D8D"/>
    <w:pPr>
      <w:spacing w:after="120"/>
    </w:pPr>
  </w:style>
  <w:style w:type="character" w:customStyle="1" w:styleId="e2_BodyTextChar">
    <w:name w:val="e2_Body Text Char"/>
    <w:basedOn w:val="e0_DefaultParagraphFont"/>
    <w:link w:val="e2_BodyText"/>
    <w:uiPriority w:val="99"/>
    <w:rsid w:val="00AA1D8D"/>
  </w:style>
  <w:style w:type="paragraph" w:styleId="e2_BodyText2">
    <w:name w:val="e2_Body Text 2"/>
    <w:basedOn w:val="e0_Normal"/>
    <w:link w:val="e2_BodyText2Char"/>
    <w:uiPriority w:val="99"/>
    <w:unhideWhenUsed/>
    <w:rsid w:val="00AA1D8D"/>
    <w:pPr>
      <w:spacing w:after="120" w:line="480" w:lineRule="auto"/>
    </w:pPr>
  </w:style>
  <w:style w:type="character" w:customStyle="1" w:styleId="e2_BodyText2Char">
    <w:name w:val="e2_Body Text 2 Char"/>
    <w:basedOn w:val="e0_DefaultParagraphFont"/>
    <w:link w:val="e2_BodyText2"/>
    <w:uiPriority w:val="99"/>
    <w:rsid w:val="00AA1D8D"/>
  </w:style>
  <w:style w:type="paragraph" w:styleId="e2_BodyText3">
    <w:name w:val="e2_Body Text 3"/>
    <w:basedOn w:val="e0_Normal"/>
    <w:link w:val="e2_BodyText3Char"/>
    <w:uiPriority w:val="99"/>
    <w:unhideWhenUsed/>
    <w:rsid w:val="00AA1D8D"/>
    <w:pPr>
      <w:spacing w:after="120"/>
    </w:pPr>
    <w:rPr>
      <w:sz w:val="16"/>
      <w:szCs w:val="16"/>
    </w:rPr>
  </w:style>
  <w:style w:type="character" w:customStyle="1" w:styleId="e2_BodyText3Char">
    <w:name w:val="e2_Body Text 3 Char"/>
    <w:basedOn w:val="e0_DefaultParagraphFont"/>
    <w:link w:val="e2_BodyText3"/>
    <w:uiPriority w:val="99"/>
    <w:rsid w:val="00AA1D8D"/>
    <w:rPr>
      <w:sz w:val="16"/>
      <w:szCs w:val="16"/>
    </w:rPr>
  </w:style>
  <w:style w:type="paragraph" w:styleId="e2_ListBullet">
    <w:name w:val="e2_List Bullet"/>
    <w:basedOn w:val="e0_Normal"/>
    <w:uiPriority w:val="99"/>
    <w:unhideWhenUsed/>
    <w:rsid w:val="00326F90"/>
    <w:pPr>
      <w:numPr>
        <w:numId w:val="31"/>
      </w:numPr>
      <w:contextualSpacing/>
    </w:pPr>
  </w:style>
  <w:style w:type="paragraph" w:styleId="e2_ListBullet2">
    <w:name w:val="e2_List Bullet 2"/>
    <w:basedOn w:val="e0_Normal"/>
    <w:uiPriority w:val="99"/>
    <w:unhideWhenUsed/>
    <w:rsid w:val="00326F90"/>
    <w:pPr>
      <w:numPr>
        <w:numId w:val="32"/>
      </w:numPr>
      <w:contextualSpacing/>
    </w:pPr>
  </w:style>
  <w:style w:type="paragraph" w:styleId="e2_ListBullet3">
    <w:name w:val="e2_List Bullet 3"/>
    <w:basedOn w:val="e0_Normal"/>
    <w:uiPriority w:val="99"/>
    <w:unhideWhenUsed/>
    <w:rsid w:val="00326F90"/>
    <w:pPr>
      <w:numPr>
        <w:numId w:val="33"/>
      </w:numPr>
      <w:contextualSpacing/>
    </w:pPr>
  </w:style>
  <w:style w:type="paragraph" w:styleId="e2_ListNumber">
    <w:name w:val="e2_List Number"/>
    <w:basedOn w:val="e0_Normal"/>
    <w:uiPriority w:val="99"/>
    <w:unhideWhenUsed/>
    <w:rsid w:val="00326F90"/>
    <w:pPr>
      <w:numPr>
        <w:numId w:val="35"/>
      </w:numPr>
      <w:contextualSpacing/>
    </w:pPr>
  </w:style>
  <w:style w:type="paragraph" w:styleId="e2_ListNumber2">
    <w:name w:val="e2_List Number 2"/>
    <w:basedOn w:val="e0_Normal"/>
    <w:uiPriority w:val="99"/>
    <w:unhideWhenUsed/>
    <w:rsid w:val="0029639D"/>
    <w:pPr>
      <w:numPr>
        <w:numId w:val="36"/>
      </w:numPr>
      <w:contextualSpacing/>
    </w:pPr>
  </w:style>
  <w:style w:type="paragraph" w:styleId="e2_ListNumber3">
    <w:name w:val="e2_List Number 3"/>
    <w:basedOn w:val="e0_Normal"/>
    <w:uiPriority w:val="99"/>
    <w:unhideWhenUsed/>
    <w:rsid w:val="0029639D"/>
    <w:pPr>
      <w:numPr>
        <w:numId w:val="37"/>
      </w:numPr>
      <w:contextualSpacing/>
    </w:pPr>
  </w:style>
  <w:style w:type="paragraph" w:styleId="e2_MacroText">
    <w:name w:val="e2_macro"/>
    <w:link w:val="e2_MacroTextChar"/>
    <w:uiPriority w:val="99"/>
    <w:unhideWhenUsed/>
    <w:rsid w:val="0029639D"/>
    <w:pPr>
      <w:spacing w:after="200" w:line="276" w:lineRule="auto"/>
      <w:tabs>
        <w:tab w:val="left" w:pos="576"/>
        <w:tab w:val="left" w:pos="1152"/>
        <w:tab w:val="left" w:pos="1728"/>
        <w:tab w:val="left" w:pos="2304"/>
        <w:tab w:val="left" w:pos="2880"/>
        <w:tab w:val="left" w:pos="3456"/>
        <w:tab w:val="left" w:pos="4032"/>
      </w:tabs>
    </w:pPr>
    <w:rPr>
      <w:rFonts w:ascii="Courier" w:hAnsi="Courier"/>
      <w:sz w:val="20"/>
      <w:szCs w:val="20"/>
      <w:lang w:val="en-US" w:eastAsia="en-US" w:bidi="ar-SA"/>
    </w:rPr>
  </w:style>
  <w:style w:type="character" w:customStyle="1" w:styleId="e2_MacroTextChar">
    <w:name w:val="e2_Macro Text Char"/>
    <w:basedOn w:val="e0_DefaultParagraphFont"/>
    <w:link w:val="e2_MacroText"/>
    <w:uiPriority w:val="99"/>
    <w:rsid w:val="0029639D"/>
    <w:rPr>
      <w:rFonts w:ascii="Courier" w:hAnsi="Courier"/>
      <w:sz w:val="20"/>
      <w:szCs w:val="20"/>
    </w:rPr>
  </w:style>
  <w:style w:type="paragraph" w:styleId="e2_Quote">
    <w:name w:val="e2_Quote"/>
    <w:basedOn w:val="e0_Normal"/>
    <w:next w:val="e0_Normal"/>
    <w:link w:val="e2_QuoteChar"/>
    <w:uiPriority w:val="29"/>
    <w:qFormat/>
    <w:rsid w:val="00FC693F"/>
    <w:rPr>
      <w:i/>
      <w:iCs/>
      <w:color w:val="000000"/>
    </w:rPr>
  </w:style>
  <w:style w:type="character" w:customStyle="1" w:styleId="e2_QuoteChar">
    <w:name w:val="e2_Quote Char"/>
    <w:basedOn w:val="e0_DefaultParagraphFont"/>
    <w:link w:val="e2_Quote"/>
    <w:uiPriority w:val="29"/>
    <w:rsid w:val="00FC693F"/>
    <w:rPr>
      <w:i/>
      <w:iCs/>
      <w:color w:val="000000"/>
    </w:rPr>
  </w:style>
  <w:style w:type="character" w:customStyle="1" w:styleId="e2_Heading4Char">
    <w:name w:val="e2_Heading 4 Char"/>
    <w:basedOn w:val="e0_DefaultParagraphFont"/>
    <w:link w:val="e2_Heading4"/>
    <w:uiPriority w:val="9"/>
    <w:semiHidden/>
    <w:rsid w:val="00FC693F"/>
    <w:rPr>
      <w:rFonts w:cs="Times New Roman" w:eastAsia="Calibri Light" w:hAnsi="Calibri Light" w:ascii="Calibri Light" w:asciiTheme="majorHAnsi" w:eastAsiaTheme="majorEastAsia" w:hAnsiTheme="majorHAnsi" w:cstheme="majorBidi"/>
      <w:b/>
      <w:bCs/>
      <w:i/>
      <w:iCs/>
      <w:color w:val="4F81BD"/>
    </w:rPr>
  </w:style>
  <w:style w:type="character" w:customStyle="1" w:styleId="e2_Heading5Char">
    <w:name w:val="e2_Heading 5 Char"/>
    <w:basedOn w:val="e0_DefaultParagraphFont"/>
    <w:link w:val="e2_Heading5"/>
    <w:uiPriority w:val="9"/>
    <w:semiHidden/>
    <w:rsid w:val="00FC693F"/>
    <w:rPr>
      <w:rFonts w:cs="Times New Roman" w:eastAsia="Calibri Light" w:hAnsi="Calibri Light" w:ascii="Calibri Light" w:asciiTheme="majorHAnsi" w:eastAsiaTheme="majorEastAsia" w:hAnsiTheme="majorHAnsi" w:cstheme="majorBidi"/>
      <w:color w:val="244061"/>
    </w:rPr>
  </w:style>
  <w:style w:type="character" w:customStyle="1" w:styleId="e2_Heading6Char">
    <w:name w:val="e2_Heading 6 Char"/>
    <w:basedOn w:val="e0_DefaultParagraphFont"/>
    <w:link w:val="e2_Heading6"/>
    <w:uiPriority w:val="9"/>
    <w:semiHidden/>
    <w:rsid w:val="00FC693F"/>
    <w:rPr>
      <w:rFonts w:cs="Times New Roman" w:eastAsia="Calibri Light" w:hAnsi="Calibri Light" w:ascii="Calibri Light" w:asciiTheme="majorHAnsi" w:eastAsiaTheme="majorEastAsia" w:hAnsiTheme="majorHAnsi" w:cstheme="majorBidi"/>
      <w:i/>
      <w:iCs/>
      <w:color w:val="244061"/>
    </w:rPr>
  </w:style>
  <w:style w:type="character" w:customStyle="1" w:styleId="e2_Heading7Char">
    <w:name w:val="e2_Heading 7 Char"/>
    <w:basedOn w:val="e0_DefaultParagraphFont"/>
    <w:link w:val="e2_Heading7"/>
    <w:uiPriority w:val="9"/>
    <w:semiHidden/>
    <w:rsid w:val="00FC693F"/>
    <w:rPr>
      <w:rFonts w:cs="Times New Roman" w:eastAsia="Calibri Light" w:hAnsi="Calibri Light" w:ascii="Calibri Light" w:asciiTheme="majorHAnsi" w:eastAsiaTheme="majorEastAsia" w:hAnsiTheme="majorHAnsi" w:cstheme="majorBidi"/>
      <w:i/>
      <w:iCs/>
      <w:color w:val="404040"/>
    </w:rPr>
  </w:style>
  <w:style w:type="character" w:customStyle="1" w:styleId="e2_Heading8Char">
    <w:name w:val="e2_Heading 8 Char"/>
    <w:basedOn w:val="e0_DefaultParagraphFont"/>
    <w:link w:val="e2_Heading8"/>
    <w:uiPriority w:val="9"/>
    <w:semiHidden/>
    <w:rsid w:val="00FC693F"/>
    <w:rPr>
      <w:rFonts w:cs="Times New Roman" w:eastAsia="Calibri Light" w:hAnsi="Calibri Light" w:ascii="Calibri Light" w:asciiTheme="majorHAnsi" w:eastAsiaTheme="majorEastAsia" w:hAnsiTheme="majorHAnsi" w:cstheme="majorBidi"/>
      <w:color w:val="4F81BD"/>
      <w:sz w:val="20"/>
      <w:szCs w:val="20"/>
    </w:rPr>
  </w:style>
  <w:style w:type="character" w:customStyle="1" w:styleId="e2_Heading9Char">
    <w:name w:val="e2_Heading 9 Char"/>
    <w:basedOn w:val="e0_DefaultParagraphFont"/>
    <w:link w:val="e2_Heading9"/>
    <w:uiPriority w:val="9"/>
    <w:semiHidden/>
    <w:rsid w:val="00FC693F"/>
    <w:rPr>
      <w:rFonts w:cs="Times New Roman" w:eastAsia="Calibri Light" w:hAnsi="Calibri Light" w:ascii="Calibri Light" w:asciiTheme="majorHAnsi" w:eastAsiaTheme="majorEastAsia" w:hAnsiTheme="majorHAnsi" w:cstheme="majorBidi"/>
      <w:i/>
      <w:iCs/>
      <w:color w:val="404040"/>
      <w:sz w:val="20"/>
      <w:szCs w:val="20"/>
    </w:rPr>
  </w:style>
  <w:style w:type="paragraph" w:styleId="e2_IntenseQuote">
    <w:name w:val="e2_Intense Quote"/>
    <w:basedOn w:val="e0_Normal"/>
    <w:next w:val="e0_Normal"/>
    <w:link w:val="e2_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e2_IntenseQuoteChar">
    <w:name w:val="e2_Intense Quote Char"/>
    <w:basedOn w:val="e0_DefaultParagraphFont"/>
    <w:link w:val="e2_IntenseQuote"/>
    <w:uiPriority w:val="30"/>
    <w:rsid w:val="00FC693F"/>
    <w:rPr>
      <w:b/>
      <w:bCs/>
      <w:i/>
      <w:iCs/>
      <w:color w:val="4F81BD"/>
    </w:rPr>
  </w:style>
  <w:style w:type="paragraph" w:styleId="e2_TOCHeading">
    <w:name w:val="e2_TOC Heading"/>
    <w:basedOn w:val="e2_Heading1"/>
    <w:next w:val="e0_Normal"/>
    <w:uiPriority w:val="39"/>
    <w:semiHidden/>
    <w:unhideWhenUsed/>
    <w:qFormat/>
    <w:rsid w:val="00FC693F"/>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